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67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</w:t>
      </w:r>
    </w:p>
    <w:p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do </w:t>
      </w:r>
      <w:r w:rsidR="00134B67">
        <w:rPr>
          <w:bCs/>
          <w:iCs/>
          <w:sz w:val="24"/>
        </w:rPr>
        <w:t xml:space="preserve">SPECYFIKACJI ZAMÓWIENIA </w:t>
      </w:r>
      <w:r w:rsidR="00134B67" w:rsidRPr="00C21A4E">
        <w:rPr>
          <w:bCs/>
          <w:iCs/>
          <w:sz w:val="24"/>
        </w:rPr>
        <w:t xml:space="preserve"> </w:t>
      </w:r>
    </w:p>
    <w:p w:rsidR="0096375B" w:rsidRDefault="0096375B" w:rsidP="0096375B">
      <w:r>
        <w:t xml:space="preserve">............................................................... </w:t>
      </w:r>
    </w:p>
    <w:p w:rsidR="0096375B" w:rsidRDefault="0096375B" w:rsidP="0096375B">
      <w:pPr>
        <w:ind w:firstLine="426"/>
        <w:rPr>
          <w:sz w:val="16"/>
          <w:szCs w:val="16"/>
        </w:rPr>
      </w:pPr>
      <w:r w:rsidRPr="00DE5FD8">
        <w:rPr>
          <w:sz w:val="16"/>
          <w:szCs w:val="16"/>
        </w:rPr>
        <w:t xml:space="preserve"> pieczęć wykonawcy lub wykonawców  </w:t>
      </w:r>
    </w:p>
    <w:p w:rsidR="0096375B" w:rsidRPr="00DE5FD8" w:rsidRDefault="0096375B" w:rsidP="0096375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E5FD8">
        <w:rPr>
          <w:sz w:val="16"/>
          <w:szCs w:val="16"/>
        </w:rPr>
        <w:t>ubiegających się wspólnie o udzielenie zamówienia</w:t>
      </w:r>
    </w:p>
    <w:p w:rsidR="0096375B" w:rsidRPr="006D06D4" w:rsidRDefault="0096375B" w:rsidP="00C21A4E">
      <w:pPr>
        <w:pStyle w:val="Tytu"/>
        <w:spacing w:line="240" w:lineRule="auto"/>
        <w:ind w:firstLine="5103"/>
        <w:jc w:val="left"/>
        <w:rPr>
          <w:szCs w:val="18"/>
        </w:rPr>
      </w:pPr>
      <w:r w:rsidRPr="006D06D4">
        <w:rPr>
          <w:szCs w:val="18"/>
        </w:rPr>
        <w:t xml:space="preserve">Państwowe  Gospodarstwo  Leśne </w:t>
      </w:r>
    </w:p>
    <w:p w:rsidR="0096375B" w:rsidRPr="006D06D4" w:rsidRDefault="0096375B" w:rsidP="00C21A4E">
      <w:pPr>
        <w:pStyle w:val="Tytu"/>
        <w:spacing w:line="240" w:lineRule="auto"/>
        <w:ind w:firstLine="5103"/>
        <w:jc w:val="left"/>
        <w:rPr>
          <w:szCs w:val="18"/>
        </w:rPr>
      </w:pPr>
      <w:r w:rsidRPr="006D06D4">
        <w:rPr>
          <w:szCs w:val="18"/>
        </w:rPr>
        <w:t xml:space="preserve">Lasy  Państwowe </w:t>
      </w:r>
    </w:p>
    <w:p w:rsidR="0096375B" w:rsidRPr="006D06D4" w:rsidRDefault="0096375B" w:rsidP="00C21A4E">
      <w:pPr>
        <w:pStyle w:val="Tytu"/>
        <w:spacing w:line="240" w:lineRule="auto"/>
        <w:ind w:firstLine="5103"/>
        <w:jc w:val="left"/>
        <w:rPr>
          <w:szCs w:val="18"/>
        </w:rPr>
      </w:pPr>
      <w:r w:rsidRPr="006D06D4">
        <w:rPr>
          <w:szCs w:val="18"/>
        </w:rPr>
        <w:t xml:space="preserve">Nadleśnictwo  Ujsoły </w:t>
      </w:r>
    </w:p>
    <w:p w:rsidR="0096375B" w:rsidRPr="006D06D4" w:rsidRDefault="0096375B" w:rsidP="00C21A4E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 w:rsidRPr="006D06D4">
        <w:rPr>
          <w:szCs w:val="18"/>
        </w:rPr>
        <w:t>ul. ś</w:t>
      </w:r>
      <w:r w:rsidRPr="006D06D4">
        <w:rPr>
          <w:szCs w:val="24"/>
        </w:rPr>
        <w:t>w. Huberta 2</w:t>
      </w:r>
    </w:p>
    <w:p w:rsidR="0096375B" w:rsidRPr="006D06D4" w:rsidRDefault="0096375B" w:rsidP="00C21A4E">
      <w:pPr>
        <w:pStyle w:val="Tytu"/>
        <w:spacing w:line="240" w:lineRule="auto"/>
        <w:ind w:firstLine="5103"/>
        <w:jc w:val="left"/>
        <w:rPr>
          <w:b w:val="0"/>
          <w:sz w:val="28"/>
          <w:szCs w:val="18"/>
        </w:rPr>
      </w:pPr>
      <w:r w:rsidRPr="006D06D4">
        <w:rPr>
          <w:szCs w:val="24"/>
        </w:rPr>
        <w:t>34-371  UJSOŁY</w:t>
      </w:r>
      <w:r w:rsidRPr="006D06D4">
        <w:rPr>
          <w:b w:val="0"/>
          <w:sz w:val="28"/>
          <w:szCs w:val="18"/>
        </w:rPr>
        <w:t xml:space="preserve">  </w:t>
      </w:r>
    </w:p>
    <w:p w:rsidR="0096375B" w:rsidRPr="006D06D4" w:rsidRDefault="0096375B" w:rsidP="00C21A4E">
      <w:pPr>
        <w:ind w:firstLine="5103"/>
        <w:rPr>
          <w:b/>
          <w:sz w:val="24"/>
          <w:szCs w:val="18"/>
        </w:rPr>
      </w:pPr>
      <w:r w:rsidRPr="006D06D4">
        <w:rPr>
          <w:b/>
          <w:sz w:val="24"/>
          <w:szCs w:val="18"/>
        </w:rPr>
        <w:t>woj. śląskie</w:t>
      </w:r>
    </w:p>
    <w:p w:rsidR="00B92C6F" w:rsidRDefault="00B92C6F" w:rsidP="0096375B">
      <w:pPr>
        <w:rPr>
          <w:lang w:val="de-DE"/>
        </w:rPr>
      </w:pPr>
    </w:p>
    <w:p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:rsidR="0096375B" w:rsidRDefault="0096375B" w:rsidP="0096375B">
      <w:pPr>
        <w:rPr>
          <w:szCs w:val="24"/>
        </w:rPr>
      </w:pPr>
    </w:p>
    <w:p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………………………………………………….…………………………………….................</w:t>
      </w:r>
    </w:p>
    <w:p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6375B" w:rsidRPr="00CB683C" w:rsidRDefault="0096375B" w:rsidP="0096375B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6375B" w:rsidRPr="00CB683C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:rsidR="0096375B" w:rsidRPr="006D06D4" w:rsidRDefault="0096375B" w:rsidP="0096375B">
      <w:pPr>
        <w:jc w:val="center"/>
        <w:rPr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96375B" w:rsidRPr="00C21A4E" w:rsidTr="006F7EF1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375B" w:rsidRPr="00C21A4E" w:rsidRDefault="0096375B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75B" w:rsidRPr="00C21A4E" w:rsidRDefault="0096375B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5B" w:rsidRPr="00C21A4E" w:rsidRDefault="0096375B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5B" w:rsidRPr="00C21A4E" w:rsidRDefault="0096375B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5B" w:rsidRPr="00C21A4E" w:rsidRDefault="0096375B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5B" w:rsidRPr="00C21A4E" w:rsidRDefault="0096375B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:rsidR="0096375B" w:rsidRPr="006D06D4" w:rsidRDefault="0096375B" w:rsidP="0096375B">
      <w:pPr>
        <w:rPr>
          <w:szCs w:val="24"/>
        </w:rPr>
      </w:pPr>
    </w:p>
    <w:p w:rsidR="0096375B" w:rsidRPr="00C21A4E" w:rsidRDefault="0096375B" w:rsidP="0096375B">
      <w:pPr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………………………………………………</w:t>
      </w:r>
      <w:r w:rsidRPr="00C21A4E">
        <w:rPr>
          <w:b/>
          <w:sz w:val="24"/>
          <w:szCs w:val="24"/>
          <w:lang w:val="en-US"/>
        </w:rPr>
        <w:t xml:space="preserve"> , Fax. </w:t>
      </w:r>
      <w:r w:rsidRPr="00C21A4E">
        <w:rPr>
          <w:sz w:val="24"/>
          <w:szCs w:val="24"/>
          <w:lang w:val="en-US"/>
        </w:rPr>
        <w:t xml:space="preserve">…………………….…………..……  </w:t>
      </w:r>
    </w:p>
    <w:p w:rsidR="0096375B" w:rsidRPr="006D06D4" w:rsidRDefault="0096375B" w:rsidP="0096375B">
      <w:pPr>
        <w:rPr>
          <w:b/>
          <w:szCs w:val="24"/>
          <w:lang w:val="en-US"/>
        </w:rPr>
      </w:pPr>
    </w:p>
    <w:p w:rsidR="0096375B" w:rsidRPr="00EC6E40" w:rsidRDefault="0096375B" w:rsidP="0096375B">
      <w:pPr>
        <w:rPr>
          <w:b/>
          <w:sz w:val="24"/>
          <w:szCs w:val="24"/>
          <w:lang w:val="en-US"/>
        </w:rPr>
      </w:pPr>
      <w:r w:rsidRPr="00EC6E40">
        <w:rPr>
          <w:b/>
          <w:sz w:val="24"/>
          <w:szCs w:val="24"/>
          <w:lang w:val="en-US"/>
        </w:rPr>
        <w:t xml:space="preserve">Adres e-mail:   </w:t>
      </w:r>
      <w:r w:rsidRPr="00EC6E40">
        <w:rPr>
          <w:sz w:val="24"/>
          <w:szCs w:val="24"/>
          <w:lang w:val="en-US"/>
        </w:rPr>
        <w:t xml:space="preserve">.................................................................. </w:t>
      </w:r>
    </w:p>
    <w:p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:rsidR="000021A3" w:rsidRPr="00B95079" w:rsidRDefault="000021A3" w:rsidP="002544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prowadzonym w trybie </w:t>
      </w:r>
      <w:r w:rsidR="006912B7">
        <w:rPr>
          <w:sz w:val="24"/>
          <w:szCs w:val="24"/>
        </w:rPr>
        <w:t>przetargu</w:t>
      </w:r>
      <w:r w:rsidR="00134B67">
        <w:rPr>
          <w:sz w:val="24"/>
          <w:szCs w:val="24"/>
        </w:rPr>
        <w:t xml:space="preserve"> </w:t>
      </w:r>
      <w:r>
        <w:rPr>
          <w:sz w:val="24"/>
          <w:szCs w:val="24"/>
        </w:rPr>
        <w:t>(Znak sprawy S</w:t>
      </w:r>
      <w:r w:rsidR="00B95079">
        <w:rPr>
          <w:sz w:val="24"/>
          <w:szCs w:val="24"/>
        </w:rPr>
        <w:t>.</w:t>
      </w:r>
      <w:r>
        <w:rPr>
          <w:sz w:val="24"/>
          <w:szCs w:val="24"/>
        </w:rPr>
        <w:t>270</w:t>
      </w:r>
      <w:r w:rsidR="00B95079">
        <w:rPr>
          <w:sz w:val="24"/>
          <w:szCs w:val="24"/>
        </w:rPr>
        <w:t>.</w:t>
      </w:r>
      <w:r w:rsidR="000C2472">
        <w:rPr>
          <w:sz w:val="24"/>
          <w:szCs w:val="24"/>
        </w:rPr>
        <w:t>2</w:t>
      </w:r>
      <w:r w:rsidR="006912B7">
        <w:rPr>
          <w:sz w:val="24"/>
          <w:szCs w:val="24"/>
        </w:rPr>
        <w:t>1</w:t>
      </w:r>
      <w:r w:rsidR="00134B67">
        <w:rPr>
          <w:sz w:val="24"/>
          <w:szCs w:val="24"/>
        </w:rPr>
        <w:t>.</w:t>
      </w:r>
      <w:r w:rsidR="00B95079">
        <w:rPr>
          <w:sz w:val="24"/>
          <w:szCs w:val="24"/>
        </w:rPr>
        <w:t>20</w:t>
      </w:r>
      <w:r w:rsidR="00B84ED1">
        <w:rPr>
          <w:sz w:val="24"/>
          <w:szCs w:val="24"/>
        </w:rPr>
        <w:t>2</w:t>
      </w:r>
      <w:r w:rsidR="006912B7">
        <w:rPr>
          <w:sz w:val="24"/>
          <w:szCs w:val="24"/>
        </w:rPr>
        <w:t>3</w:t>
      </w:r>
      <w:r>
        <w:rPr>
          <w:sz w:val="24"/>
          <w:szCs w:val="24"/>
        </w:rPr>
        <w:t xml:space="preserve">) na </w:t>
      </w:r>
      <w:r w:rsidR="00D4323A">
        <w:rPr>
          <w:sz w:val="24"/>
          <w:szCs w:val="24"/>
        </w:rPr>
        <w:t>usługę</w:t>
      </w:r>
      <w:r>
        <w:rPr>
          <w:sz w:val="24"/>
          <w:szCs w:val="24"/>
        </w:rPr>
        <w:t xml:space="preserve"> pn. </w:t>
      </w:r>
      <w:r w:rsidR="00D4323A">
        <w:rPr>
          <w:sz w:val="24"/>
          <w:szCs w:val="24"/>
        </w:rPr>
        <w:t>Utrzymanie czystości w budynku administra</w:t>
      </w:r>
      <w:r w:rsidR="00750BAF">
        <w:rPr>
          <w:sz w:val="24"/>
          <w:szCs w:val="24"/>
        </w:rPr>
        <w:t>cyjnym Nadleśnictwa Ujsoły w 202</w:t>
      </w:r>
      <w:r w:rsidR="006912B7">
        <w:rPr>
          <w:sz w:val="24"/>
          <w:szCs w:val="24"/>
        </w:rPr>
        <w:t>4</w:t>
      </w:r>
      <w:bookmarkStart w:id="0" w:name="_GoBack"/>
      <w:bookmarkEnd w:id="0"/>
      <w:r w:rsidR="00D4323A">
        <w:rPr>
          <w:sz w:val="24"/>
          <w:szCs w:val="24"/>
        </w:rPr>
        <w:t xml:space="preserve"> roku</w:t>
      </w:r>
      <w:r w:rsidR="00254412">
        <w:rPr>
          <w:sz w:val="24"/>
        </w:rPr>
        <w:t xml:space="preserve">, </w:t>
      </w:r>
      <w:r w:rsidRPr="00C21A4E">
        <w:rPr>
          <w:sz w:val="24"/>
          <w:szCs w:val="24"/>
        </w:rPr>
        <w:t>oferuję/my wy</w:t>
      </w:r>
      <w:r>
        <w:rPr>
          <w:sz w:val="24"/>
          <w:szCs w:val="24"/>
        </w:rPr>
        <w:t>konanie przedmiotu zamówienia w 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:rsidR="001E1024" w:rsidRDefault="001E1024" w:rsidP="000021A3">
      <w:pPr>
        <w:ind w:firstLine="709"/>
        <w:jc w:val="both"/>
        <w:rPr>
          <w:b/>
          <w:i/>
          <w:sz w:val="24"/>
        </w:rPr>
      </w:pPr>
    </w:p>
    <w:p w:rsidR="00A404D6" w:rsidRDefault="00A404D6" w:rsidP="000021A3">
      <w:pPr>
        <w:ind w:firstLine="709"/>
        <w:jc w:val="both"/>
        <w:rPr>
          <w:b/>
          <w:i/>
          <w:sz w:val="24"/>
        </w:rPr>
      </w:pPr>
    </w:p>
    <w:p w:rsidR="00134B67" w:rsidRDefault="0096375B" w:rsidP="00134B67">
      <w:pPr>
        <w:pStyle w:val="Akapitzlist"/>
        <w:numPr>
          <w:ilvl w:val="0"/>
          <w:numId w:val="35"/>
        </w:numPr>
        <w:spacing w:after="240"/>
        <w:ind w:left="426" w:hanging="426"/>
        <w:jc w:val="both"/>
        <w:rPr>
          <w:sz w:val="24"/>
          <w:szCs w:val="24"/>
        </w:rPr>
      </w:pPr>
      <w:r w:rsidRPr="00134B67">
        <w:rPr>
          <w:rFonts w:eastAsia="Calibri"/>
          <w:sz w:val="24"/>
          <w:szCs w:val="24"/>
          <w:lang w:eastAsia="en-US"/>
        </w:rPr>
        <w:t>O</w:t>
      </w:r>
      <w:r w:rsidRPr="00134B67">
        <w:rPr>
          <w:sz w:val="24"/>
          <w:szCs w:val="24"/>
        </w:rPr>
        <w:t>ferujemy wykonanie przedmiotu zamówienia objętego postępowaniem</w:t>
      </w:r>
      <w:r w:rsidR="00134B67" w:rsidRPr="00134B67">
        <w:rPr>
          <w:sz w:val="24"/>
          <w:szCs w:val="24"/>
        </w:rPr>
        <w:t>:</w:t>
      </w:r>
    </w:p>
    <w:p w:rsidR="00E930D8" w:rsidRPr="00E930D8" w:rsidRDefault="00E930D8" w:rsidP="00E930D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>Miesięcznie:</w:t>
      </w:r>
    </w:p>
    <w:p w:rsidR="00134B67" w:rsidRPr="00C21A4E" w:rsidRDefault="00134B67" w:rsidP="00134B67">
      <w:pPr>
        <w:spacing w:before="240" w:line="360" w:lineRule="auto"/>
        <w:ind w:firstLine="567"/>
        <w:rPr>
          <w:sz w:val="24"/>
          <w:szCs w:val="24"/>
        </w:rPr>
      </w:pPr>
      <w:r w:rsidRPr="00C21A4E">
        <w:rPr>
          <w:sz w:val="24"/>
          <w:szCs w:val="24"/>
        </w:rPr>
        <w:t xml:space="preserve">za cenę brutto (wraz z podatkiem VAT): ...................………………….złotych </w:t>
      </w:r>
    </w:p>
    <w:p w:rsidR="00134B67" w:rsidRPr="00C21A4E" w:rsidRDefault="00134B67" w:rsidP="00134B67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:rsidR="00134B67" w:rsidRPr="00C21A4E" w:rsidRDefault="00134B67" w:rsidP="00134B67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>w tym podatek VAT</w:t>
      </w:r>
      <w:r>
        <w:rPr>
          <w:sz w:val="24"/>
          <w:szCs w:val="24"/>
        </w:rPr>
        <w:t xml:space="preserve">  według stawki ……..</w:t>
      </w:r>
      <w:r w:rsidRPr="00C21A4E">
        <w:rPr>
          <w:sz w:val="24"/>
          <w:szCs w:val="24"/>
        </w:rPr>
        <w:t>:</w:t>
      </w:r>
      <w:r>
        <w:rPr>
          <w:sz w:val="24"/>
          <w:szCs w:val="24"/>
        </w:rPr>
        <w:t xml:space="preserve">% w kwocie  </w:t>
      </w:r>
      <w:r w:rsidRPr="00C21A4E">
        <w:rPr>
          <w:sz w:val="24"/>
          <w:szCs w:val="24"/>
        </w:rPr>
        <w:t xml:space="preserve">.......................................złotych </w:t>
      </w:r>
    </w:p>
    <w:p w:rsidR="00134B67" w:rsidRPr="00C21A4E" w:rsidRDefault="00134B67" w:rsidP="00134B67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........................................................................................................ </w:t>
      </w:r>
    </w:p>
    <w:p w:rsidR="00134B67" w:rsidRPr="00C21A4E" w:rsidRDefault="00134B67" w:rsidP="00134B67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cena netto: ................................................................................................... złotych </w:t>
      </w:r>
    </w:p>
    <w:p w:rsidR="00134B67" w:rsidRDefault="00134B67" w:rsidP="00134B67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:rsidR="00E930D8" w:rsidRDefault="00E930D8" w:rsidP="00134B67">
      <w:pPr>
        <w:spacing w:line="360" w:lineRule="auto"/>
        <w:ind w:left="426" w:firstLine="141"/>
        <w:rPr>
          <w:sz w:val="24"/>
          <w:szCs w:val="24"/>
        </w:rPr>
      </w:pPr>
    </w:p>
    <w:p w:rsidR="00E930D8" w:rsidRDefault="00E930D8" w:rsidP="00134B67">
      <w:pPr>
        <w:spacing w:line="360" w:lineRule="auto"/>
        <w:ind w:left="426" w:firstLine="141"/>
        <w:rPr>
          <w:sz w:val="24"/>
          <w:szCs w:val="24"/>
        </w:rPr>
      </w:pPr>
    </w:p>
    <w:p w:rsidR="00E930D8" w:rsidRDefault="00E930D8" w:rsidP="00134B67">
      <w:pPr>
        <w:spacing w:line="360" w:lineRule="auto"/>
        <w:ind w:left="426" w:firstLine="141"/>
        <w:rPr>
          <w:sz w:val="24"/>
          <w:szCs w:val="24"/>
        </w:rPr>
      </w:pPr>
      <w:r>
        <w:rPr>
          <w:sz w:val="24"/>
          <w:szCs w:val="24"/>
        </w:rPr>
        <w:lastRenderedPageBreak/>
        <w:t>co daje rocznie:</w:t>
      </w:r>
    </w:p>
    <w:p w:rsidR="00E930D8" w:rsidRPr="00C21A4E" w:rsidRDefault="00E930D8" w:rsidP="00E930D8">
      <w:pPr>
        <w:spacing w:before="240" w:line="360" w:lineRule="auto"/>
        <w:ind w:firstLine="567"/>
        <w:rPr>
          <w:sz w:val="24"/>
          <w:szCs w:val="24"/>
        </w:rPr>
      </w:pPr>
      <w:r w:rsidRPr="00C21A4E">
        <w:rPr>
          <w:sz w:val="24"/>
          <w:szCs w:val="24"/>
        </w:rPr>
        <w:t xml:space="preserve">cenę brutto (wraz z podatkiem VAT): ...................………………….złotych </w:t>
      </w:r>
    </w:p>
    <w:p w:rsidR="00E930D8" w:rsidRPr="00C21A4E" w:rsidRDefault="00E930D8" w:rsidP="00E930D8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:rsidR="00E930D8" w:rsidRPr="00C21A4E" w:rsidRDefault="00E930D8" w:rsidP="00E930D8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>w tym podatek VAT</w:t>
      </w:r>
      <w:r>
        <w:rPr>
          <w:sz w:val="24"/>
          <w:szCs w:val="24"/>
        </w:rPr>
        <w:t xml:space="preserve">  według stawki ……..</w:t>
      </w:r>
      <w:r w:rsidRPr="00C21A4E">
        <w:rPr>
          <w:sz w:val="24"/>
          <w:szCs w:val="24"/>
        </w:rPr>
        <w:t>:</w:t>
      </w:r>
      <w:r>
        <w:rPr>
          <w:sz w:val="24"/>
          <w:szCs w:val="24"/>
        </w:rPr>
        <w:t xml:space="preserve">% w kwocie  </w:t>
      </w:r>
      <w:r w:rsidRPr="00C21A4E">
        <w:rPr>
          <w:sz w:val="24"/>
          <w:szCs w:val="24"/>
        </w:rPr>
        <w:t xml:space="preserve">.......................................złotych </w:t>
      </w:r>
    </w:p>
    <w:p w:rsidR="00E930D8" w:rsidRPr="00C21A4E" w:rsidRDefault="00E930D8" w:rsidP="00E930D8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........................................................................................................ </w:t>
      </w:r>
    </w:p>
    <w:p w:rsidR="00E930D8" w:rsidRPr="00C21A4E" w:rsidRDefault="00E930D8" w:rsidP="00E930D8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cena netto: ................................................................................................... złotych </w:t>
      </w:r>
    </w:p>
    <w:p w:rsidR="00E930D8" w:rsidRDefault="00E930D8" w:rsidP="00E930D8">
      <w:pPr>
        <w:spacing w:line="360" w:lineRule="auto"/>
        <w:ind w:left="426" w:firstLine="141"/>
        <w:rPr>
          <w:sz w:val="24"/>
          <w:szCs w:val="24"/>
        </w:rPr>
      </w:pPr>
      <w:r w:rsidRPr="00C21A4E">
        <w:rPr>
          <w:sz w:val="24"/>
          <w:szCs w:val="24"/>
        </w:rPr>
        <w:t xml:space="preserve">słownie złotych: ....................................................................................................... </w:t>
      </w:r>
    </w:p>
    <w:p w:rsidR="00E930D8" w:rsidRDefault="00E930D8" w:rsidP="00134B67">
      <w:pPr>
        <w:spacing w:line="360" w:lineRule="auto"/>
        <w:ind w:left="426" w:firstLine="141"/>
        <w:rPr>
          <w:sz w:val="24"/>
          <w:szCs w:val="24"/>
        </w:rPr>
      </w:pPr>
    </w:p>
    <w:p w:rsidR="00134B67" w:rsidRDefault="00134B67" w:rsidP="00134B67">
      <w:pPr>
        <w:pStyle w:val="Tekstprzypisudolnego"/>
        <w:ind w:left="567"/>
        <w:jc w:val="both"/>
        <w:rPr>
          <w:szCs w:val="24"/>
        </w:rPr>
      </w:pPr>
    </w:p>
    <w:p w:rsidR="00134B67" w:rsidRPr="00134B67" w:rsidRDefault="00134B67" w:rsidP="00134B67">
      <w:pPr>
        <w:spacing w:after="240"/>
        <w:ind w:left="567"/>
        <w:jc w:val="both"/>
        <w:rPr>
          <w:sz w:val="32"/>
          <w:szCs w:val="24"/>
        </w:rPr>
      </w:pPr>
      <w:r w:rsidRPr="00134B67">
        <w:rPr>
          <w:sz w:val="24"/>
          <w:szCs w:val="24"/>
        </w:rPr>
        <w:t xml:space="preserve">Oświadczam (-y), że powyższa cena zawiera wszystkie koszty związane z realizacją przedmiotu umowy, zgodnie z dokumentacją </w:t>
      </w:r>
      <w:r>
        <w:rPr>
          <w:sz w:val="24"/>
          <w:szCs w:val="24"/>
        </w:rPr>
        <w:t>techniczną</w:t>
      </w:r>
      <w:r w:rsidRPr="00134B67">
        <w:rPr>
          <w:sz w:val="24"/>
          <w:szCs w:val="24"/>
        </w:rPr>
        <w:t xml:space="preserve">, jakie ponosi </w:t>
      </w:r>
      <w:r w:rsidRPr="00134B67">
        <w:rPr>
          <w:b/>
          <w:sz w:val="24"/>
          <w:szCs w:val="24"/>
        </w:rPr>
        <w:t xml:space="preserve">Zamawiający </w:t>
      </w:r>
      <w:r w:rsidRPr="00134B67">
        <w:rPr>
          <w:sz w:val="24"/>
          <w:szCs w:val="24"/>
        </w:rPr>
        <w:t>w przypadku wyboru niniejszej oferty.</w:t>
      </w:r>
    </w:p>
    <w:p w:rsidR="00A404D6" w:rsidRDefault="00A404D6" w:rsidP="00B9374F">
      <w:pPr>
        <w:pStyle w:val="Tekstprzypisudolnego"/>
        <w:ind w:left="567"/>
        <w:jc w:val="both"/>
        <w:rPr>
          <w:szCs w:val="24"/>
        </w:rPr>
      </w:pPr>
    </w:p>
    <w:p w:rsidR="0096375B" w:rsidRPr="00C21A4E" w:rsidRDefault="0096375B" w:rsidP="0096375B">
      <w:pPr>
        <w:pStyle w:val="Akapitzlist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="00134B67" w:rsidRPr="00134B67">
        <w:rPr>
          <w:sz w:val="24"/>
          <w:szCs w:val="24"/>
        </w:rPr>
        <w:t>SPECYFIKACJI ZAMÓWIENIA</w:t>
      </w:r>
      <w:r w:rsidRPr="00C21A4E">
        <w:rPr>
          <w:sz w:val="24"/>
          <w:szCs w:val="24"/>
        </w:rPr>
        <w:t>, tj</w:t>
      </w:r>
      <w:r w:rsidRPr="00C21A4E">
        <w:rPr>
          <w:b/>
          <w:sz w:val="24"/>
          <w:szCs w:val="24"/>
        </w:rPr>
        <w:t xml:space="preserve">. </w:t>
      </w:r>
      <w:r w:rsidR="00E24245">
        <w:rPr>
          <w:b/>
          <w:sz w:val="24"/>
          <w:szCs w:val="24"/>
        </w:rPr>
        <w:t>3</w:t>
      </w:r>
      <w:r w:rsidR="00B92C6F">
        <w:rPr>
          <w:b/>
          <w:sz w:val="24"/>
          <w:szCs w:val="24"/>
        </w:rPr>
        <w:t>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:rsidR="00477C25" w:rsidRPr="00323383" w:rsidRDefault="00477C25" w:rsidP="00477C25">
      <w:pPr>
        <w:pStyle w:val="Akapitzlist"/>
        <w:spacing w:line="360" w:lineRule="auto"/>
        <w:ind w:left="426" w:right="23"/>
        <w:jc w:val="both"/>
        <w:rPr>
          <w:sz w:val="24"/>
          <w:szCs w:val="24"/>
        </w:rPr>
      </w:pPr>
    </w:p>
    <w:p w:rsidR="00477C25" w:rsidRPr="002F5A80" w:rsidRDefault="00477C25" w:rsidP="00477C25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:rsidR="00477C25" w:rsidRPr="002F5A80" w:rsidRDefault="00477C25" w:rsidP="00477C2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477C25" w:rsidRPr="002F5A80" w:rsidRDefault="00477C25" w:rsidP="00477C2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477C25" w:rsidRPr="002F5A80" w:rsidRDefault="00477C25" w:rsidP="00477C2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477C25" w:rsidRPr="002F5A80" w:rsidRDefault="00477C25" w:rsidP="00477C2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:rsidR="00477C25" w:rsidRDefault="00477C25" w:rsidP="00477C25">
      <w:pPr>
        <w:spacing w:line="360" w:lineRule="auto"/>
      </w:pPr>
    </w:p>
    <w:p w:rsidR="00477C25" w:rsidRDefault="00477C25" w:rsidP="00477C25">
      <w:pPr>
        <w:spacing w:line="360" w:lineRule="auto"/>
      </w:pPr>
    </w:p>
    <w:p w:rsidR="00A404D6" w:rsidRPr="002F5A80" w:rsidRDefault="00A404D6" w:rsidP="00477C25">
      <w:pPr>
        <w:spacing w:line="360" w:lineRule="auto"/>
      </w:pPr>
    </w:p>
    <w:p w:rsidR="00477C25" w:rsidRDefault="00477C25" w:rsidP="00477C2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:rsidR="00A404D6" w:rsidRDefault="00A404D6" w:rsidP="00477C25">
      <w:pPr>
        <w:spacing w:line="360" w:lineRule="auto"/>
        <w:rPr>
          <w:szCs w:val="18"/>
        </w:rPr>
      </w:pPr>
    </w:p>
    <w:p w:rsidR="000311E7" w:rsidRDefault="000311E7" w:rsidP="00477C25">
      <w:pPr>
        <w:spacing w:line="360" w:lineRule="auto"/>
        <w:ind w:left="4680"/>
      </w:pPr>
    </w:p>
    <w:p w:rsidR="00477C25" w:rsidRPr="002F5A80" w:rsidRDefault="00477C25" w:rsidP="00477C25">
      <w:pPr>
        <w:spacing w:line="360" w:lineRule="auto"/>
        <w:ind w:left="4680"/>
      </w:pPr>
      <w:r w:rsidRPr="002F5A80">
        <w:t>….......................................................................</w:t>
      </w:r>
    </w:p>
    <w:p w:rsidR="00477C25" w:rsidRPr="002F5A80" w:rsidRDefault="00477C25" w:rsidP="00477C25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Podpis(-y) i  pieczęć(-cie) osoby(osób)  uprawnionej(-ych)  </w:t>
      </w:r>
    </w:p>
    <w:p w:rsidR="00477C25" w:rsidRPr="002F5A80" w:rsidRDefault="00477C25" w:rsidP="00477C25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 do reprezentowania Wykonawcy  lub upoważnionej </w:t>
      </w:r>
    </w:p>
    <w:p w:rsidR="00477C25" w:rsidRDefault="00477C25" w:rsidP="00477C25">
      <w:pPr>
        <w:ind w:left="4680"/>
        <w:rPr>
          <w:sz w:val="16"/>
          <w:szCs w:val="16"/>
        </w:rPr>
      </w:pPr>
      <w:r w:rsidRPr="002F5A80">
        <w:rPr>
          <w:sz w:val="16"/>
          <w:szCs w:val="16"/>
        </w:rPr>
        <w:t xml:space="preserve">                        do występowania  w jego imieniu</w:t>
      </w:r>
    </w:p>
    <w:p w:rsidR="000311E7" w:rsidRDefault="000311E7" w:rsidP="00477C25">
      <w:pPr>
        <w:ind w:left="4680"/>
        <w:rPr>
          <w:sz w:val="16"/>
          <w:szCs w:val="16"/>
        </w:rPr>
      </w:pPr>
    </w:p>
    <w:p w:rsidR="00A404D6" w:rsidRDefault="00A404D6" w:rsidP="00477C25">
      <w:pPr>
        <w:ind w:left="4680"/>
        <w:rPr>
          <w:sz w:val="16"/>
          <w:szCs w:val="16"/>
        </w:rPr>
      </w:pPr>
    </w:p>
    <w:p w:rsidR="00A404D6" w:rsidRDefault="00A404D6" w:rsidP="00477C25">
      <w:pPr>
        <w:ind w:left="4680"/>
        <w:rPr>
          <w:sz w:val="16"/>
          <w:szCs w:val="16"/>
        </w:rPr>
      </w:pPr>
    </w:p>
    <w:p w:rsidR="00A404D6" w:rsidRPr="002F5A80" w:rsidRDefault="00A404D6" w:rsidP="00477C25">
      <w:pPr>
        <w:ind w:left="4680"/>
        <w:rPr>
          <w:sz w:val="16"/>
          <w:szCs w:val="16"/>
        </w:rPr>
      </w:pPr>
    </w:p>
    <w:p w:rsidR="000923A2" w:rsidRDefault="00477C25" w:rsidP="000311E7">
      <w:pPr>
        <w:spacing w:line="360" w:lineRule="auto"/>
        <w:ind w:left="426" w:hanging="426"/>
        <w:rPr>
          <w:b/>
          <w:sz w:val="24"/>
        </w:rPr>
      </w:pPr>
      <w:r w:rsidRPr="002F5A80">
        <w:t xml:space="preserve">* </w:t>
      </w:r>
      <w:r w:rsidRPr="002F5A80">
        <w:tab/>
        <w:t xml:space="preserve">niepotrzebne skreślić </w:t>
      </w:r>
    </w:p>
    <w:sectPr w:rsidR="000923A2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B1" w:rsidRDefault="00275BB1" w:rsidP="00AC3E6B">
      <w:r>
        <w:separator/>
      </w:r>
    </w:p>
  </w:endnote>
  <w:endnote w:type="continuationSeparator" w:id="0">
    <w:p w:rsidR="00275BB1" w:rsidRDefault="00275BB1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F7EF1" w:rsidRDefault="006F7EF1" w:rsidP="00BA637E">
            <w:pPr>
              <w:pStyle w:val="Stopka"/>
              <w:jc w:val="center"/>
            </w:pPr>
          </w:p>
          <w:p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B441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419E">
              <w:rPr>
                <w:b/>
                <w:sz w:val="24"/>
                <w:szCs w:val="24"/>
              </w:rPr>
              <w:fldChar w:fldCharType="separate"/>
            </w:r>
            <w:r w:rsidR="006912B7">
              <w:rPr>
                <w:b/>
                <w:noProof/>
              </w:rPr>
              <w:t>2</w:t>
            </w:r>
            <w:r w:rsidR="00B441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41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419E">
              <w:rPr>
                <w:b/>
                <w:sz w:val="24"/>
                <w:szCs w:val="24"/>
              </w:rPr>
              <w:fldChar w:fldCharType="separate"/>
            </w:r>
            <w:r w:rsidR="006912B7">
              <w:rPr>
                <w:b/>
                <w:noProof/>
              </w:rPr>
              <w:t>2</w:t>
            </w:r>
            <w:r w:rsidR="00B441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B1" w:rsidRDefault="00275BB1" w:rsidP="00AC3E6B">
      <w:r>
        <w:separator/>
      </w:r>
    </w:p>
  </w:footnote>
  <w:footnote w:type="continuationSeparator" w:id="0">
    <w:p w:rsidR="00275BB1" w:rsidRDefault="00275BB1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F1" w:rsidRDefault="006F7EF1">
    <w:pPr>
      <w:pStyle w:val="Nagwek"/>
    </w:pPr>
  </w:p>
  <w:p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F1" w:rsidRPr="009E31C3" w:rsidRDefault="00275BB1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764150211" r:id="rId2"/>
      </w:object>
    </w:r>
    <w:r w:rsidR="006F7EF1">
      <w:rPr>
        <w:rFonts w:ascii="Arial" w:hAnsi="Arial" w:cs="Arial"/>
        <w:color w:val="005042"/>
      </w:rPr>
      <w:t>PGL LP  Nadleśnictwo  Ujsoły</w:t>
    </w:r>
  </w:p>
  <w:p w:rsidR="006F7EF1" w:rsidRDefault="006F7EF1" w:rsidP="00B55288">
    <w:pPr>
      <w:pStyle w:val="Nagwek"/>
      <w:ind w:left="-284"/>
    </w:pPr>
  </w:p>
  <w:p w:rsidR="006F7EF1" w:rsidRDefault="006F7EF1" w:rsidP="00B55288">
    <w:pPr>
      <w:pStyle w:val="Nagwek"/>
      <w:ind w:left="-284"/>
      <w:rPr>
        <w:sz w:val="18"/>
      </w:rPr>
    </w:pPr>
  </w:p>
  <w:p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S.270.</w:t>
    </w:r>
    <w:r w:rsidR="00E65B26">
      <w:rPr>
        <w:b/>
        <w:sz w:val="22"/>
      </w:rPr>
      <w:t>2</w:t>
    </w:r>
    <w:r w:rsidR="006912B7">
      <w:rPr>
        <w:b/>
        <w:sz w:val="22"/>
      </w:rPr>
      <w:t>1</w:t>
    </w:r>
    <w:r w:rsidR="00134B67">
      <w:rPr>
        <w:b/>
        <w:sz w:val="22"/>
      </w:rPr>
      <w:t>.</w:t>
    </w:r>
    <w:r>
      <w:rPr>
        <w:b/>
        <w:sz w:val="22"/>
      </w:rPr>
      <w:t>20</w:t>
    </w:r>
    <w:r w:rsidR="00B84ED1">
      <w:rPr>
        <w:b/>
        <w:sz w:val="22"/>
      </w:rPr>
      <w:t>2</w:t>
    </w:r>
    <w:r w:rsidR="006912B7">
      <w:rPr>
        <w:b/>
        <w:sz w:val="22"/>
      </w:rPr>
      <w:t>3</w:t>
    </w:r>
  </w:p>
  <w:p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2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3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4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7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8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2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41"/>
  </w:num>
  <w:num w:numId="5">
    <w:abstractNumId w:val="44"/>
  </w:num>
  <w:num w:numId="6">
    <w:abstractNumId w:val="23"/>
  </w:num>
  <w:num w:numId="7">
    <w:abstractNumId w:val="15"/>
  </w:num>
  <w:num w:numId="8">
    <w:abstractNumId w:val="28"/>
  </w:num>
  <w:num w:numId="9">
    <w:abstractNumId w:val="14"/>
  </w:num>
  <w:num w:numId="10">
    <w:abstractNumId w:val="34"/>
  </w:num>
  <w:num w:numId="11">
    <w:abstractNumId w:val="30"/>
  </w:num>
  <w:num w:numId="12">
    <w:abstractNumId w:val="8"/>
  </w:num>
  <w:num w:numId="13">
    <w:abstractNumId w:val="29"/>
  </w:num>
  <w:num w:numId="14">
    <w:abstractNumId w:val="18"/>
  </w:num>
  <w:num w:numId="15">
    <w:abstractNumId w:val="3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7"/>
  </w:num>
  <w:num w:numId="28">
    <w:abstractNumId w:val="9"/>
  </w:num>
  <w:num w:numId="29">
    <w:abstractNumId w:val="13"/>
  </w:num>
  <w:num w:numId="30">
    <w:abstractNumId w:val="36"/>
  </w:num>
  <w:num w:numId="31">
    <w:abstractNumId w:val="40"/>
  </w:num>
  <w:num w:numId="32">
    <w:abstractNumId w:val="10"/>
  </w:num>
  <w:num w:numId="33">
    <w:abstractNumId w:val="17"/>
  </w:num>
  <w:num w:numId="34">
    <w:abstractNumId w:val="21"/>
  </w:num>
  <w:num w:numId="35">
    <w:abstractNumId w:val="5"/>
  </w:num>
  <w:num w:numId="3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9"/>
  </w:num>
  <w:num w:numId="40">
    <w:abstractNumId w:val="7"/>
  </w:num>
  <w:num w:numId="41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B24"/>
    <w:rsid w:val="000021A3"/>
    <w:rsid w:val="00002C18"/>
    <w:rsid w:val="00010E1D"/>
    <w:rsid w:val="00015122"/>
    <w:rsid w:val="00017B06"/>
    <w:rsid w:val="00020724"/>
    <w:rsid w:val="000237BA"/>
    <w:rsid w:val="0002723B"/>
    <w:rsid w:val="000311E7"/>
    <w:rsid w:val="0003212C"/>
    <w:rsid w:val="000341BC"/>
    <w:rsid w:val="0004083C"/>
    <w:rsid w:val="00041FBB"/>
    <w:rsid w:val="0004331B"/>
    <w:rsid w:val="00043937"/>
    <w:rsid w:val="000439A9"/>
    <w:rsid w:val="000443E5"/>
    <w:rsid w:val="00051DDA"/>
    <w:rsid w:val="00055278"/>
    <w:rsid w:val="00056362"/>
    <w:rsid w:val="00056709"/>
    <w:rsid w:val="0006081E"/>
    <w:rsid w:val="000741F8"/>
    <w:rsid w:val="000745E2"/>
    <w:rsid w:val="00075299"/>
    <w:rsid w:val="00075DF7"/>
    <w:rsid w:val="00081DBC"/>
    <w:rsid w:val="000826A6"/>
    <w:rsid w:val="000859B7"/>
    <w:rsid w:val="0008624E"/>
    <w:rsid w:val="0008658B"/>
    <w:rsid w:val="000901B3"/>
    <w:rsid w:val="000923A2"/>
    <w:rsid w:val="00092E8F"/>
    <w:rsid w:val="00096658"/>
    <w:rsid w:val="000A7BA0"/>
    <w:rsid w:val="000B106A"/>
    <w:rsid w:val="000B1EA0"/>
    <w:rsid w:val="000B65A0"/>
    <w:rsid w:val="000B6EC1"/>
    <w:rsid w:val="000C2472"/>
    <w:rsid w:val="000C7EAC"/>
    <w:rsid w:val="000D12F4"/>
    <w:rsid w:val="000D4A99"/>
    <w:rsid w:val="000E0817"/>
    <w:rsid w:val="000E1AA4"/>
    <w:rsid w:val="000E1DE8"/>
    <w:rsid w:val="000E40F8"/>
    <w:rsid w:val="000E42AA"/>
    <w:rsid w:val="000E5077"/>
    <w:rsid w:val="000E5390"/>
    <w:rsid w:val="000E60F3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718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4B67"/>
    <w:rsid w:val="0013636A"/>
    <w:rsid w:val="00137954"/>
    <w:rsid w:val="00137995"/>
    <w:rsid w:val="0014179E"/>
    <w:rsid w:val="00144362"/>
    <w:rsid w:val="00144EA4"/>
    <w:rsid w:val="00147657"/>
    <w:rsid w:val="00153AEA"/>
    <w:rsid w:val="001573DF"/>
    <w:rsid w:val="0016633E"/>
    <w:rsid w:val="00172314"/>
    <w:rsid w:val="00173063"/>
    <w:rsid w:val="00173161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E0224"/>
    <w:rsid w:val="001E1024"/>
    <w:rsid w:val="001E241D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157E"/>
    <w:rsid w:val="002115DB"/>
    <w:rsid w:val="002124F6"/>
    <w:rsid w:val="00215C9F"/>
    <w:rsid w:val="002212CF"/>
    <w:rsid w:val="00221474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54000"/>
    <w:rsid w:val="00254237"/>
    <w:rsid w:val="00254412"/>
    <w:rsid w:val="002546EA"/>
    <w:rsid w:val="002554B9"/>
    <w:rsid w:val="002564EE"/>
    <w:rsid w:val="002600F3"/>
    <w:rsid w:val="002645C6"/>
    <w:rsid w:val="002658BC"/>
    <w:rsid w:val="00265ADE"/>
    <w:rsid w:val="00265D60"/>
    <w:rsid w:val="00271B84"/>
    <w:rsid w:val="002730BE"/>
    <w:rsid w:val="00275BB1"/>
    <w:rsid w:val="002810BF"/>
    <w:rsid w:val="00281FEF"/>
    <w:rsid w:val="0028270C"/>
    <w:rsid w:val="00287EDC"/>
    <w:rsid w:val="002919EC"/>
    <w:rsid w:val="002956DB"/>
    <w:rsid w:val="002971C9"/>
    <w:rsid w:val="002A0466"/>
    <w:rsid w:val="002A24AC"/>
    <w:rsid w:val="002A446E"/>
    <w:rsid w:val="002A6404"/>
    <w:rsid w:val="002B4E95"/>
    <w:rsid w:val="002B75BD"/>
    <w:rsid w:val="002B7BC3"/>
    <w:rsid w:val="002B7E6B"/>
    <w:rsid w:val="002C41C2"/>
    <w:rsid w:val="002C4AAD"/>
    <w:rsid w:val="002C6A08"/>
    <w:rsid w:val="002C7CC6"/>
    <w:rsid w:val="002D0EFB"/>
    <w:rsid w:val="002D224B"/>
    <w:rsid w:val="002D2481"/>
    <w:rsid w:val="002D2F51"/>
    <w:rsid w:val="002D4B0C"/>
    <w:rsid w:val="002D5D94"/>
    <w:rsid w:val="002E7497"/>
    <w:rsid w:val="002E7BC5"/>
    <w:rsid w:val="002F0C1F"/>
    <w:rsid w:val="002F44A1"/>
    <w:rsid w:val="002F5B1F"/>
    <w:rsid w:val="002F6495"/>
    <w:rsid w:val="002F6A14"/>
    <w:rsid w:val="0030076D"/>
    <w:rsid w:val="00301630"/>
    <w:rsid w:val="00301CBF"/>
    <w:rsid w:val="003051C2"/>
    <w:rsid w:val="00307086"/>
    <w:rsid w:val="00313261"/>
    <w:rsid w:val="0031417C"/>
    <w:rsid w:val="00315E66"/>
    <w:rsid w:val="00320864"/>
    <w:rsid w:val="003240EE"/>
    <w:rsid w:val="00331350"/>
    <w:rsid w:val="003316AC"/>
    <w:rsid w:val="0034185C"/>
    <w:rsid w:val="00344F15"/>
    <w:rsid w:val="00345678"/>
    <w:rsid w:val="00346669"/>
    <w:rsid w:val="00347AB3"/>
    <w:rsid w:val="00350BEC"/>
    <w:rsid w:val="00352761"/>
    <w:rsid w:val="003572FC"/>
    <w:rsid w:val="003622BE"/>
    <w:rsid w:val="0036332F"/>
    <w:rsid w:val="00363F73"/>
    <w:rsid w:val="003641A0"/>
    <w:rsid w:val="00364215"/>
    <w:rsid w:val="00366296"/>
    <w:rsid w:val="003713AA"/>
    <w:rsid w:val="00372272"/>
    <w:rsid w:val="0037574D"/>
    <w:rsid w:val="00376E75"/>
    <w:rsid w:val="003817D4"/>
    <w:rsid w:val="003821EC"/>
    <w:rsid w:val="003838B4"/>
    <w:rsid w:val="003865C3"/>
    <w:rsid w:val="00386EC9"/>
    <w:rsid w:val="003927C7"/>
    <w:rsid w:val="003971F0"/>
    <w:rsid w:val="003A157B"/>
    <w:rsid w:val="003A2044"/>
    <w:rsid w:val="003A4CDE"/>
    <w:rsid w:val="003B10D6"/>
    <w:rsid w:val="003B39B2"/>
    <w:rsid w:val="003B4EAB"/>
    <w:rsid w:val="003B62E7"/>
    <w:rsid w:val="003C075B"/>
    <w:rsid w:val="003C11DB"/>
    <w:rsid w:val="003C380E"/>
    <w:rsid w:val="003C39A2"/>
    <w:rsid w:val="003C3C48"/>
    <w:rsid w:val="003C4D11"/>
    <w:rsid w:val="003C58FC"/>
    <w:rsid w:val="003C5D4F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41FB"/>
    <w:rsid w:val="00414B88"/>
    <w:rsid w:val="00415EB3"/>
    <w:rsid w:val="004173BD"/>
    <w:rsid w:val="00417ED0"/>
    <w:rsid w:val="00422858"/>
    <w:rsid w:val="004236DF"/>
    <w:rsid w:val="00424548"/>
    <w:rsid w:val="004262F0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478F"/>
    <w:rsid w:val="00494C17"/>
    <w:rsid w:val="004950AF"/>
    <w:rsid w:val="0049600D"/>
    <w:rsid w:val="004A1D4E"/>
    <w:rsid w:val="004A3577"/>
    <w:rsid w:val="004A7E12"/>
    <w:rsid w:val="004B4A1E"/>
    <w:rsid w:val="004B4F9D"/>
    <w:rsid w:val="004B6490"/>
    <w:rsid w:val="004B68B2"/>
    <w:rsid w:val="004C1BE8"/>
    <w:rsid w:val="004C310F"/>
    <w:rsid w:val="004C6904"/>
    <w:rsid w:val="004D2E4E"/>
    <w:rsid w:val="004D7350"/>
    <w:rsid w:val="004D74BF"/>
    <w:rsid w:val="004E029A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17C29"/>
    <w:rsid w:val="0052213A"/>
    <w:rsid w:val="00530ED6"/>
    <w:rsid w:val="00533B16"/>
    <w:rsid w:val="00535A8A"/>
    <w:rsid w:val="00536192"/>
    <w:rsid w:val="00536FD1"/>
    <w:rsid w:val="00537C43"/>
    <w:rsid w:val="005413E7"/>
    <w:rsid w:val="005423BB"/>
    <w:rsid w:val="00545184"/>
    <w:rsid w:val="00550219"/>
    <w:rsid w:val="00550736"/>
    <w:rsid w:val="00552945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A651D"/>
    <w:rsid w:val="005B083A"/>
    <w:rsid w:val="005B0B96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CE1"/>
    <w:rsid w:val="005D7F4D"/>
    <w:rsid w:val="005E720F"/>
    <w:rsid w:val="005E7483"/>
    <w:rsid w:val="005F5347"/>
    <w:rsid w:val="005F5ECB"/>
    <w:rsid w:val="00601EB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15C0"/>
    <w:rsid w:val="006825FB"/>
    <w:rsid w:val="00683F54"/>
    <w:rsid w:val="00685793"/>
    <w:rsid w:val="006912B7"/>
    <w:rsid w:val="00693B83"/>
    <w:rsid w:val="006A0510"/>
    <w:rsid w:val="006A32D7"/>
    <w:rsid w:val="006A34CC"/>
    <w:rsid w:val="006A3CE5"/>
    <w:rsid w:val="006A70A9"/>
    <w:rsid w:val="006A74B6"/>
    <w:rsid w:val="006B0663"/>
    <w:rsid w:val="006C1671"/>
    <w:rsid w:val="006C2AD8"/>
    <w:rsid w:val="006D06D4"/>
    <w:rsid w:val="006D1C34"/>
    <w:rsid w:val="006D265A"/>
    <w:rsid w:val="006D349F"/>
    <w:rsid w:val="006D6E5A"/>
    <w:rsid w:val="006D7653"/>
    <w:rsid w:val="006E36DF"/>
    <w:rsid w:val="006E463B"/>
    <w:rsid w:val="006E5DFC"/>
    <w:rsid w:val="006E6C41"/>
    <w:rsid w:val="006F3487"/>
    <w:rsid w:val="006F761B"/>
    <w:rsid w:val="006F7E5A"/>
    <w:rsid w:val="006F7EF1"/>
    <w:rsid w:val="00700BB1"/>
    <w:rsid w:val="0070464D"/>
    <w:rsid w:val="00711905"/>
    <w:rsid w:val="00712AB4"/>
    <w:rsid w:val="00717D38"/>
    <w:rsid w:val="0072011B"/>
    <w:rsid w:val="00720A6C"/>
    <w:rsid w:val="00722DF6"/>
    <w:rsid w:val="00723915"/>
    <w:rsid w:val="00723CFC"/>
    <w:rsid w:val="007258F5"/>
    <w:rsid w:val="007262AC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0BAF"/>
    <w:rsid w:val="007510CF"/>
    <w:rsid w:val="00752599"/>
    <w:rsid w:val="00762606"/>
    <w:rsid w:val="00764406"/>
    <w:rsid w:val="00764760"/>
    <w:rsid w:val="0076501B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B0D76"/>
    <w:rsid w:val="007B0FA5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6CC7"/>
    <w:rsid w:val="007F19B7"/>
    <w:rsid w:val="007F3EF9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E30"/>
    <w:rsid w:val="008371D4"/>
    <w:rsid w:val="0084157A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97D69"/>
    <w:rsid w:val="008A6F59"/>
    <w:rsid w:val="008A72C5"/>
    <w:rsid w:val="008A7FEC"/>
    <w:rsid w:val="008B3C6B"/>
    <w:rsid w:val="008B7120"/>
    <w:rsid w:val="008B742E"/>
    <w:rsid w:val="008C04DF"/>
    <w:rsid w:val="008C693D"/>
    <w:rsid w:val="008D022B"/>
    <w:rsid w:val="008D2B02"/>
    <w:rsid w:val="008D33DB"/>
    <w:rsid w:val="008D3744"/>
    <w:rsid w:val="008D7110"/>
    <w:rsid w:val="008E110D"/>
    <w:rsid w:val="008E3499"/>
    <w:rsid w:val="008E41DE"/>
    <w:rsid w:val="008F076D"/>
    <w:rsid w:val="008F0BA9"/>
    <w:rsid w:val="008F1AFC"/>
    <w:rsid w:val="008F208C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57601"/>
    <w:rsid w:val="0096375B"/>
    <w:rsid w:val="00964E21"/>
    <w:rsid w:val="00965417"/>
    <w:rsid w:val="009665C6"/>
    <w:rsid w:val="009729BF"/>
    <w:rsid w:val="00976A2A"/>
    <w:rsid w:val="00976CB8"/>
    <w:rsid w:val="00977071"/>
    <w:rsid w:val="00980743"/>
    <w:rsid w:val="009833A8"/>
    <w:rsid w:val="00983ABE"/>
    <w:rsid w:val="00984467"/>
    <w:rsid w:val="00985289"/>
    <w:rsid w:val="009954D2"/>
    <w:rsid w:val="00996ED2"/>
    <w:rsid w:val="009A0BD5"/>
    <w:rsid w:val="009A17E8"/>
    <w:rsid w:val="009A24E5"/>
    <w:rsid w:val="009A4B37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0DFB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5A35"/>
    <w:rsid w:val="00A2717F"/>
    <w:rsid w:val="00A313FE"/>
    <w:rsid w:val="00A328B0"/>
    <w:rsid w:val="00A32F6E"/>
    <w:rsid w:val="00A34507"/>
    <w:rsid w:val="00A404D6"/>
    <w:rsid w:val="00A425F7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722"/>
    <w:rsid w:val="00A72A14"/>
    <w:rsid w:val="00A737DD"/>
    <w:rsid w:val="00A7514A"/>
    <w:rsid w:val="00A75154"/>
    <w:rsid w:val="00A7541F"/>
    <w:rsid w:val="00A87351"/>
    <w:rsid w:val="00A924B3"/>
    <w:rsid w:val="00A96B82"/>
    <w:rsid w:val="00A973BA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26DB"/>
    <w:rsid w:val="00AD36DE"/>
    <w:rsid w:val="00AD3E45"/>
    <w:rsid w:val="00AD41E4"/>
    <w:rsid w:val="00AD45DB"/>
    <w:rsid w:val="00AD5374"/>
    <w:rsid w:val="00AD5C6E"/>
    <w:rsid w:val="00AD723F"/>
    <w:rsid w:val="00AE06B4"/>
    <w:rsid w:val="00AE24C9"/>
    <w:rsid w:val="00AE41E0"/>
    <w:rsid w:val="00AE4BCE"/>
    <w:rsid w:val="00AE5F8B"/>
    <w:rsid w:val="00AF70E9"/>
    <w:rsid w:val="00AF7F22"/>
    <w:rsid w:val="00B0309E"/>
    <w:rsid w:val="00B04A24"/>
    <w:rsid w:val="00B06B67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03F"/>
    <w:rsid w:val="00B378FD"/>
    <w:rsid w:val="00B403D9"/>
    <w:rsid w:val="00B41965"/>
    <w:rsid w:val="00B4317D"/>
    <w:rsid w:val="00B4419E"/>
    <w:rsid w:val="00B44610"/>
    <w:rsid w:val="00B54251"/>
    <w:rsid w:val="00B54828"/>
    <w:rsid w:val="00B55288"/>
    <w:rsid w:val="00B56D59"/>
    <w:rsid w:val="00B570E5"/>
    <w:rsid w:val="00B63ED1"/>
    <w:rsid w:val="00B64AA4"/>
    <w:rsid w:val="00B6549E"/>
    <w:rsid w:val="00B655E8"/>
    <w:rsid w:val="00B66C93"/>
    <w:rsid w:val="00B71DAA"/>
    <w:rsid w:val="00B75253"/>
    <w:rsid w:val="00B80219"/>
    <w:rsid w:val="00B80BB3"/>
    <w:rsid w:val="00B84D31"/>
    <w:rsid w:val="00B84ED1"/>
    <w:rsid w:val="00B86B3E"/>
    <w:rsid w:val="00B915EF"/>
    <w:rsid w:val="00B92C6F"/>
    <w:rsid w:val="00B9338D"/>
    <w:rsid w:val="00B9364C"/>
    <w:rsid w:val="00B9374F"/>
    <w:rsid w:val="00B94151"/>
    <w:rsid w:val="00B94D0D"/>
    <w:rsid w:val="00B95079"/>
    <w:rsid w:val="00BA0810"/>
    <w:rsid w:val="00BA0C66"/>
    <w:rsid w:val="00BA189D"/>
    <w:rsid w:val="00BA4529"/>
    <w:rsid w:val="00BA575E"/>
    <w:rsid w:val="00BA58E4"/>
    <w:rsid w:val="00BA637E"/>
    <w:rsid w:val="00BB1C59"/>
    <w:rsid w:val="00BB45BC"/>
    <w:rsid w:val="00BB5573"/>
    <w:rsid w:val="00BC612C"/>
    <w:rsid w:val="00BC7148"/>
    <w:rsid w:val="00BC77E9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3C05"/>
    <w:rsid w:val="00C54407"/>
    <w:rsid w:val="00C61F1E"/>
    <w:rsid w:val="00C6283D"/>
    <w:rsid w:val="00C62CEA"/>
    <w:rsid w:val="00C64FBA"/>
    <w:rsid w:val="00C65A4D"/>
    <w:rsid w:val="00C66B9F"/>
    <w:rsid w:val="00C67A72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683C"/>
    <w:rsid w:val="00CB6C21"/>
    <w:rsid w:val="00CB6E44"/>
    <w:rsid w:val="00CC07C6"/>
    <w:rsid w:val="00CC3EAF"/>
    <w:rsid w:val="00CC4790"/>
    <w:rsid w:val="00CD1AF2"/>
    <w:rsid w:val="00CD428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C49"/>
    <w:rsid w:val="00D03453"/>
    <w:rsid w:val="00D0649C"/>
    <w:rsid w:val="00D06C26"/>
    <w:rsid w:val="00D06C5F"/>
    <w:rsid w:val="00D07329"/>
    <w:rsid w:val="00D11FD2"/>
    <w:rsid w:val="00D131E0"/>
    <w:rsid w:val="00D143FC"/>
    <w:rsid w:val="00D14B2B"/>
    <w:rsid w:val="00D1552B"/>
    <w:rsid w:val="00D15EE2"/>
    <w:rsid w:val="00D23EF1"/>
    <w:rsid w:val="00D24695"/>
    <w:rsid w:val="00D2521A"/>
    <w:rsid w:val="00D27776"/>
    <w:rsid w:val="00D35CE2"/>
    <w:rsid w:val="00D374F8"/>
    <w:rsid w:val="00D40B5C"/>
    <w:rsid w:val="00D40E23"/>
    <w:rsid w:val="00D42BEF"/>
    <w:rsid w:val="00D4323A"/>
    <w:rsid w:val="00D466EE"/>
    <w:rsid w:val="00D47715"/>
    <w:rsid w:val="00D52E6A"/>
    <w:rsid w:val="00D5354A"/>
    <w:rsid w:val="00D61D84"/>
    <w:rsid w:val="00D70047"/>
    <w:rsid w:val="00D7431E"/>
    <w:rsid w:val="00D7525B"/>
    <w:rsid w:val="00D80931"/>
    <w:rsid w:val="00D82859"/>
    <w:rsid w:val="00D8399F"/>
    <w:rsid w:val="00D83FEA"/>
    <w:rsid w:val="00D85A8E"/>
    <w:rsid w:val="00D8786A"/>
    <w:rsid w:val="00D9015F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5C24"/>
    <w:rsid w:val="00DE71D0"/>
    <w:rsid w:val="00DE78BB"/>
    <w:rsid w:val="00DF3468"/>
    <w:rsid w:val="00DF45EE"/>
    <w:rsid w:val="00DF4E7D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5B26"/>
    <w:rsid w:val="00E672A1"/>
    <w:rsid w:val="00E7607B"/>
    <w:rsid w:val="00E77007"/>
    <w:rsid w:val="00E77B3E"/>
    <w:rsid w:val="00E80049"/>
    <w:rsid w:val="00E92E4B"/>
    <w:rsid w:val="00E930D8"/>
    <w:rsid w:val="00E955CD"/>
    <w:rsid w:val="00E977B3"/>
    <w:rsid w:val="00EA1191"/>
    <w:rsid w:val="00EA2460"/>
    <w:rsid w:val="00EA3850"/>
    <w:rsid w:val="00EA5710"/>
    <w:rsid w:val="00EB15C9"/>
    <w:rsid w:val="00EB4A0D"/>
    <w:rsid w:val="00EB502A"/>
    <w:rsid w:val="00EC6E40"/>
    <w:rsid w:val="00EC727F"/>
    <w:rsid w:val="00EC789A"/>
    <w:rsid w:val="00EC7F9D"/>
    <w:rsid w:val="00ED7C33"/>
    <w:rsid w:val="00EE0993"/>
    <w:rsid w:val="00EE15C8"/>
    <w:rsid w:val="00EE2B13"/>
    <w:rsid w:val="00EE3091"/>
    <w:rsid w:val="00EE42C7"/>
    <w:rsid w:val="00EE479C"/>
    <w:rsid w:val="00EE5466"/>
    <w:rsid w:val="00F01D5C"/>
    <w:rsid w:val="00F02CA3"/>
    <w:rsid w:val="00F02DF7"/>
    <w:rsid w:val="00F03BB1"/>
    <w:rsid w:val="00F03D3C"/>
    <w:rsid w:val="00F115FE"/>
    <w:rsid w:val="00F1177A"/>
    <w:rsid w:val="00F12F55"/>
    <w:rsid w:val="00F13B67"/>
    <w:rsid w:val="00F21BCC"/>
    <w:rsid w:val="00F22188"/>
    <w:rsid w:val="00F22367"/>
    <w:rsid w:val="00F239A5"/>
    <w:rsid w:val="00F24DF1"/>
    <w:rsid w:val="00F34A4B"/>
    <w:rsid w:val="00F405F2"/>
    <w:rsid w:val="00F4244F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795D"/>
    <w:rsid w:val="00FA2838"/>
    <w:rsid w:val="00FA4601"/>
    <w:rsid w:val="00FA6B7A"/>
    <w:rsid w:val="00FB5040"/>
    <w:rsid w:val="00FB5C38"/>
    <w:rsid w:val="00FB6605"/>
    <w:rsid w:val="00FC025A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A5CFD34-2E47-4F9E-AD05-ADC14FF2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503D-7D29-4D59-802C-B4AAE893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2018-12-14T08:05:00Z</cp:lastPrinted>
  <dcterms:created xsi:type="dcterms:W3CDTF">2023-12-15T11:57:00Z</dcterms:created>
  <dcterms:modified xsi:type="dcterms:W3CDTF">2023-12-15T11:57:00Z</dcterms:modified>
</cp:coreProperties>
</file>