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7C924764" w:rsidR="00D53178" w:rsidRPr="00D67701" w:rsidRDefault="00D53178" w:rsidP="008F7D3A">
      <w:pPr>
        <w:suppressAutoHyphens w:val="0"/>
        <w:autoSpaceDE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3FAE836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7777777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55A7AC70" w14:textId="01E16612" w:rsidR="008E76F3" w:rsidRPr="008E76F3" w:rsidRDefault="0060090C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60090C">
        <w:rPr>
          <w:rFonts w:cs="Times New Roman"/>
          <w:b/>
          <w:bCs/>
          <w:color w:val="auto"/>
          <w:sz w:val="22"/>
          <w:szCs w:val="22"/>
          <w:lang w:eastAsia="pl-PL"/>
        </w:rPr>
        <w:t>Zakup, dostawa wraz z rozładunkiem, 10 sztuk krzeseł tapicerowanych typu ISO oraz 30 sztuk foteli obrotowych, w miejscu wskazanym przez Zamawiającego dla Zakładu Emerytalno-Rentowego Ministerstwa Spraw Wewnętrznych i Administracji w Warszawie</w:t>
      </w: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326811B2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AA21DD">
        <w:rPr>
          <w:rFonts w:cs="Times New Roman"/>
          <w:b/>
          <w:snapToGrid w:val="0"/>
          <w:sz w:val="23"/>
          <w:szCs w:val="23"/>
        </w:rPr>
        <w:t>-</w:t>
      </w:r>
      <w:r w:rsidR="00A746C8">
        <w:rPr>
          <w:rFonts w:cs="Times New Roman"/>
          <w:b/>
          <w:snapToGrid w:val="0"/>
          <w:sz w:val="23"/>
          <w:szCs w:val="23"/>
        </w:rPr>
        <w:t>16</w:t>
      </w:r>
      <w:r w:rsidR="00B77E50" w:rsidRPr="00AA21DD">
        <w:rPr>
          <w:rFonts w:cs="Times New Roman"/>
          <w:b/>
          <w:snapToGrid w:val="0"/>
          <w:sz w:val="23"/>
          <w:szCs w:val="23"/>
        </w:rPr>
        <w:t>/2022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0E9D91DD" w14:textId="77777777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P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7956E1C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17BCF6C8" w14:textId="77777777" w:rsidR="0060090C" w:rsidRDefault="0060090C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17D090D" w14:textId="694B12E6" w:rsidR="00D67701" w:rsidRDefault="00107BD8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nr. 1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1134"/>
        <w:gridCol w:w="1276"/>
        <w:gridCol w:w="1417"/>
        <w:gridCol w:w="992"/>
        <w:gridCol w:w="1135"/>
        <w:gridCol w:w="1275"/>
      </w:tblGrid>
      <w:tr w:rsidR="00372200" w:rsidRPr="00E625F6" w14:paraId="37BA539B" w14:textId="77777777" w:rsidTr="00E625F6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6101E7F" w14:textId="77777777" w:rsidR="00372200" w:rsidRPr="00E625F6" w:rsidRDefault="0037220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36ED337" w14:textId="77777777" w:rsidR="00372200" w:rsidRPr="00E625F6" w:rsidRDefault="00372200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9DDBCA" w14:textId="0848362D" w:rsidR="00372200" w:rsidRPr="00E625F6" w:rsidRDefault="00372200" w:rsidP="00E625F6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EBACA" w14:textId="211B6AF5" w:rsidR="00372200" w:rsidRPr="00E625F6" w:rsidRDefault="00372200" w:rsidP="00E625F6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089BC" w14:textId="395F8A2C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za 1 szt. netto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CD8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CB3F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5A571EDB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5B4791C5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693BB9" w14:textId="77777777" w:rsidR="00372200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63B02714" w14:textId="6C252B6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8156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E625F6" w:rsidRPr="00E625F6" w14:paraId="2378E9C7" w14:textId="77777777" w:rsidTr="00E625F6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41E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AA6D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F45D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5123B" w14:textId="0C7C79E2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92132" w14:textId="36C2B6D0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B6B1C" w14:textId="0E973D5F" w:rsidR="00E625F6" w:rsidRPr="00E625F6" w:rsidRDefault="00E625F6" w:rsidP="00E625F6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8D308" w14:textId="13F84B2E" w:rsidR="00E625F6" w:rsidRPr="00E625F6" w:rsidRDefault="00E625F6" w:rsidP="00E625F6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84CD26" w14:textId="411B0C23" w:rsidR="00E625F6" w:rsidRPr="00E625F6" w:rsidRDefault="00E625F6" w:rsidP="00E625F6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6x7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EEC37" w14:textId="57D26091" w:rsidR="00E625F6" w:rsidRPr="00E625F6" w:rsidRDefault="00E625F6" w:rsidP="00E625F6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 = kol. 6+8</w:t>
            </w:r>
          </w:p>
        </w:tc>
      </w:tr>
      <w:tr w:rsidR="0060090C" w:rsidRPr="00E625F6" w14:paraId="144EFE3C" w14:textId="77777777" w:rsidTr="0060090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0AD2B11" w14:textId="77777777" w:rsidR="0060090C" w:rsidRPr="00E625F6" w:rsidRDefault="0060090C" w:rsidP="0060090C">
            <w:pPr>
              <w:numPr>
                <w:ilvl w:val="0"/>
                <w:numId w:val="30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19ADC9" w14:textId="59823F81" w:rsidR="0060090C" w:rsidRPr="00E625F6" w:rsidRDefault="0060090C" w:rsidP="00E625F6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Krzesło tapicerowane typu ISO </w:t>
            </w:r>
            <w:r w:rsidRPr="00EC12EE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EC12EE">
              <w:rPr>
                <w:i/>
                <w:color w:val="auto"/>
                <w:sz w:val="20"/>
                <w:szCs w:val="20"/>
              </w:rPr>
              <w:t xml:space="preserve">(opis parametrów zgodnie </w:t>
            </w:r>
            <w:r w:rsidRPr="00EC12EE">
              <w:rPr>
                <w:i/>
                <w:color w:val="auto"/>
                <w:sz w:val="20"/>
                <w:szCs w:val="20"/>
              </w:rPr>
              <w:br/>
              <w:t>z OPZ)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831BE1" w14:textId="77777777" w:rsidR="0060090C" w:rsidRDefault="0060090C" w:rsidP="0060090C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7822F9D1" w14:textId="77391FBA" w:rsidR="0060090C" w:rsidRPr="00E625F6" w:rsidRDefault="0060090C" w:rsidP="0060090C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sz w:val="19"/>
                <w:szCs w:val="19"/>
                <w:lang w:eastAsia="ar-SA"/>
              </w:rPr>
            </w:pPr>
            <w:r w:rsidRPr="00E625F6"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0441" w14:textId="7B7DBEF0" w:rsidR="0060090C" w:rsidRPr="00E625F6" w:rsidRDefault="0060090C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2F1E" w14:textId="77777777" w:rsidR="0060090C" w:rsidRPr="00E625F6" w:rsidRDefault="0060090C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E7554" w14:textId="77777777" w:rsidR="0060090C" w:rsidRPr="00E625F6" w:rsidRDefault="0060090C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7F2C7" w14:textId="77777777" w:rsidR="0060090C" w:rsidRPr="00E625F6" w:rsidRDefault="0060090C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B99F45" w14:textId="77777777" w:rsidR="0060090C" w:rsidRPr="00E625F6" w:rsidRDefault="0060090C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20183F" w14:textId="77777777" w:rsidR="0060090C" w:rsidRPr="00E625F6" w:rsidRDefault="0060090C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60090C" w:rsidRPr="00E625F6" w14:paraId="0CD5FCFF" w14:textId="77777777" w:rsidTr="0060090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19B0C06" w14:textId="77777777" w:rsidR="0060090C" w:rsidRPr="00E625F6" w:rsidRDefault="0060090C" w:rsidP="0060090C">
            <w:pPr>
              <w:numPr>
                <w:ilvl w:val="0"/>
                <w:numId w:val="30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4290D8F" w14:textId="74CB0DA7" w:rsidR="0060090C" w:rsidRDefault="0060090C" w:rsidP="00E625F6">
            <w:pPr>
              <w:suppressAutoHyphens w:val="0"/>
              <w:autoSpaceDE/>
              <w:ind w:left="-73" w:right="-108"/>
              <w:rPr>
                <w:b/>
                <w:color w:val="auto"/>
                <w:sz w:val="20"/>
                <w:szCs w:val="20"/>
              </w:rPr>
            </w:pPr>
            <w:r w:rsidRPr="004C07D7">
              <w:rPr>
                <w:b/>
                <w:color w:val="auto"/>
                <w:sz w:val="20"/>
                <w:szCs w:val="20"/>
              </w:rPr>
              <w:t>Fotel</w:t>
            </w:r>
            <w:r>
              <w:rPr>
                <w:b/>
                <w:color w:val="auto"/>
                <w:sz w:val="20"/>
                <w:szCs w:val="20"/>
              </w:rPr>
              <w:t xml:space="preserve"> obrotowy </w:t>
            </w:r>
            <w:r w:rsidRPr="00EC12EE">
              <w:rPr>
                <w:i/>
                <w:color w:val="auto"/>
                <w:sz w:val="20"/>
                <w:szCs w:val="20"/>
              </w:rPr>
              <w:t>(opis parametrów zgodnie z OPZ)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F9F673" w14:textId="0A766387" w:rsidR="0060090C" w:rsidRDefault="0060090C" w:rsidP="0060090C">
            <w:pPr>
              <w:tabs>
                <w:tab w:val="left" w:pos="0"/>
                <w:tab w:val="left" w:pos="426"/>
              </w:tabs>
              <w:spacing w:line="276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068E7" w14:textId="2212E471" w:rsidR="0060090C" w:rsidRDefault="0060090C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753890" w14:textId="77777777" w:rsidR="0060090C" w:rsidRPr="00E625F6" w:rsidRDefault="0060090C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07D390" w14:textId="77777777" w:rsidR="0060090C" w:rsidRPr="00E625F6" w:rsidRDefault="0060090C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4C20D7" w14:textId="77777777" w:rsidR="0060090C" w:rsidRPr="00E625F6" w:rsidRDefault="0060090C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A94B6AB" w14:textId="77777777" w:rsidR="0060090C" w:rsidRPr="00E625F6" w:rsidRDefault="0060090C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307A71" w14:textId="77777777" w:rsidR="0060090C" w:rsidRPr="00E625F6" w:rsidRDefault="0060090C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625F6" w:rsidRPr="00E625F6" w14:paraId="607B47C7" w14:textId="77777777" w:rsidTr="00E625F6">
        <w:trPr>
          <w:cantSplit/>
          <w:trHeight w:val="624"/>
          <w:tblHeader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65A5A2BF" w14:textId="77777777" w:rsidR="0060090C" w:rsidRPr="00474AA9" w:rsidRDefault="0060090C" w:rsidP="0060090C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74AA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NETTO </w:t>
            </w:r>
          </w:p>
          <w:p w14:paraId="38999847" w14:textId="3C8F48B3" w:rsidR="00E625F6" w:rsidRPr="00E625F6" w:rsidRDefault="0060090C" w:rsidP="0060090C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74AA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2 w kolumnie nr 6</w:t>
            </w:r>
            <w:r w:rsidRPr="00474AA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73A4B2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3402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8236C1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E625F6" w:rsidRPr="00E625F6" w14:paraId="18B30334" w14:textId="77777777" w:rsidTr="00E625F6">
        <w:trPr>
          <w:cantSplit/>
          <w:trHeight w:val="624"/>
          <w:tblHeader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7FF1C9B5" w14:textId="77777777" w:rsidR="0060090C" w:rsidRPr="00474AA9" w:rsidRDefault="0060090C" w:rsidP="0060090C">
            <w:pPr>
              <w:suppressAutoHyphens w:val="0"/>
              <w:autoSpaceDE/>
              <w:jc w:val="both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74AA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BRUTTO </w:t>
            </w:r>
          </w:p>
          <w:p w14:paraId="747D89F0" w14:textId="6ED0927D" w:rsidR="00E625F6" w:rsidRPr="00E625F6" w:rsidRDefault="0060090C" w:rsidP="0060090C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474AA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2</w:t>
            </w:r>
            <w:r w:rsidRPr="00474AA9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9</w:t>
            </w:r>
            <w:r w:rsidRPr="00474AA9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21A491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70F8035C" w14:textId="77777777" w:rsidR="00474AA9" w:rsidRPr="00474AA9" w:rsidRDefault="00474AA9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10"/>
          <w:szCs w:val="10"/>
          <w:u w:val="single"/>
          <w:lang w:eastAsia="pl-PL"/>
        </w:rPr>
      </w:pPr>
    </w:p>
    <w:p w14:paraId="4C2B5EBD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14:paraId="36DE52BA" w14:textId="77777777" w:rsidR="00D53178" w:rsidRPr="003933FD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0A1869CA" w14:textId="77777777"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225DC8B6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02E9AF4F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59F71E39" w14:textId="77777777"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784F5735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452F112F" w14:textId="77777777" w:rsidR="00B11AE3" w:rsidRPr="00B11AE3" w:rsidRDefault="00D53178" w:rsidP="00A746C8">
      <w:pPr>
        <w:pStyle w:val="Akapitzlist"/>
        <w:numPr>
          <w:ilvl w:val="0"/>
          <w:numId w:val="59"/>
        </w:numPr>
        <w:tabs>
          <w:tab w:val="left" w:pos="426"/>
        </w:tabs>
        <w:suppressAutoHyphens w:val="0"/>
        <w:spacing w:line="276" w:lineRule="auto"/>
        <w:ind w:hanging="502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9B31A7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CE6C19">
        <w:rPr>
          <w:rFonts w:cs="Times New Roman"/>
          <w:b/>
          <w:sz w:val="23"/>
          <w:szCs w:val="23"/>
        </w:rPr>
      </w:r>
      <w:r w:rsidR="00CE6C19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CE6C19">
        <w:rPr>
          <w:rFonts w:cs="Times New Roman"/>
          <w:b/>
          <w:sz w:val="23"/>
          <w:szCs w:val="23"/>
        </w:rPr>
      </w:r>
      <w:r w:rsidR="00CE6C19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0BDEC82F" w14:textId="61A23193" w:rsidR="00E625F6" w:rsidRPr="00E625F6" w:rsidRDefault="00D53178" w:rsidP="00372200">
      <w:pPr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eastAsia="Calibri" w:cs="Times New Roman"/>
          <w:sz w:val="23"/>
          <w:szCs w:val="23"/>
          <w:lang w:eastAsia="en-US"/>
        </w:rPr>
      </w:pPr>
      <w:r w:rsidRPr="00F56957">
        <w:rPr>
          <w:rFonts w:cs="Times New Roman"/>
          <w:sz w:val="23"/>
          <w:szCs w:val="23"/>
        </w:rPr>
        <w:t>Ceny wskazane w pkt 1</w:t>
      </w:r>
      <w:r w:rsidR="00432D6B" w:rsidRPr="00F56957">
        <w:rPr>
          <w:rFonts w:cs="Times New Roman"/>
          <w:sz w:val="23"/>
          <w:szCs w:val="23"/>
        </w:rPr>
        <w:t>, w tym ceny jednostkowe,</w:t>
      </w:r>
      <w:r w:rsidRPr="00F56957">
        <w:rPr>
          <w:rFonts w:cs="Times New Roman"/>
          <w:sz w:val="23"/>
          <w:szCs w:val="23"/>
        </w:rPr>
        <w:t xml:space="preserve"> </w:t>
      </w:r>
      <w:r w:rsidRPr="00F56957">
        <w:rPr>
          <w:rFonts w:eastAsia="Calibri" w:cs="Times New Roman"/>
          <w:sz w:val="23"/>
          <w:szCs w:val="23"/>
          <w:lang w:eastAsia="en-US"/>
        </w:rPr>
        <w:t xml:space="preserve">obejmują </w:t>
      </w:r>
      <w:r w:rsidR="00E625F6" w:rsidRPr="00E625F6">
        <w:rPr>
          <w:rFonts w:eastAsia="Calibri" w:cs="Times New Roman"/>
          <w:sz w:val="23"/>
          <w:szCs w:val="23"/>
          <w:lang w:eastAsia="en-US"/>
        </w:rPr>
        <w:t>wszelkie koszty związane z realizacją Umowy, w tym koszty transportu do lokalizacji wskazanej przez Zamawiającego, koszty dojazdu, rozładunku, wniesienia i ustawienia szaf metalowych aktowych, w miejscu wskazanym przez przedstawiciela Zamawiającego, koszty ubezpieczenia na czas transportu, koszty gwarancji, rękojmi oraz ewentualne opłaty celne, podatki i inne koszty mające wpływ na wartość wynagrodzenia.</w:t>
      </w:r>
    </w:p>
    <w:p w14:paraId="07E1AB8A" w14:textId="5F5F1D8B" w:rsidR="00D53178" w:rsidRPr="00E625F6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</w:rPr>
      </w:pPr>
      <w:r w:rsidRPr="00E625F6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E625F6">
        <w:rPr>
          <w:rFonts w:cs="Times New Roman"/>
          <w:snapToGrid w:val="0"/>
          <w:sz w:val="23"/>
          <w:szCs w:val="23"/>
        </w:rPr>
        <w:t>emy</w:t>
      </w:r>
      <w:proofErr w:type="spellEnd"/>
      <w:r w:rsidRPr="00E625F6">
        <w:rPr>
          <w:rFonts w:cs="Times New Roman"/>
          <w:snapToGrid w:val="0"/>
          <w:sz w:val="23"/>
          <w:szCs w:val="23"/>
        </w:rPr>
        <w:t>) w terminie wymaganym przez Zamawiającego</w:t>
      </w:r>
      <w:r w:rsidRPr="00E625F6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777E779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49BFC1D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5C7D10A1" w14:textId="77777777" w:rsidR="00075F3C" w:rsidRPr="00A14BA0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44F3C60E" w14:textId="77777777" w:rsidR="00075F3C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5701F18F" w14:textId="77777777"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009CD910" w14:textId="77777777"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1C3FF3B0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14:paraId="5C74553E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CE6C19">
        <w:rPr>
          <w:rFonts w:cs="Times New Roman"/>
          <w:b/>
          <w:sz w:val="23"/>
          <w:szCs w:val="23"/>
        </w:rPr>
      </w:r>
      <w:r w:rsidR="00CE6C19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14:paraId="75F71A9A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CE6C19">
        <w:rPr>
          <w:rFonts w:cs="Times New Roman"/>
          <w:b/>
          <w:sz w:val="23"/>
          <w:szCs w:val="23"/>
        </w:rPr>
      </w:r>
      <w:r w:rsidR="00CE6C19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23C47DD5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CE6C19">
        <w:rPr>
          <w:rFonts w:cs="Times New Roman"/>
          <w:b/>
          <w:sz w:val="23"/>
          <w:szCs w:val="23"/>
        </w:rPr>
      </w:r>
      <w:r w:rsidR="00CE6C19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14:paraId="441C1FD5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CE6C19">
        <w:rPr>
          <w:rFonts w:cs="Times New Roman"/>
          <w:b/>
          <w:sz w:val="23"/>
          <w:szCs w:val="23"/>
        </w:rPr>
      </w:r>
      <w:r w:rsidR="00CE6C19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05FE04DA" w14:textId="77777777"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14:paraId="7D0CC3D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770502EE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64E6843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902994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3BFD2F9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10D76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C899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535614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BE152C8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E319DC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07E639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BC037CF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829B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320E2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F9FDC3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2CF1AA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E3DF36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9B05B05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00F19354" w:rsidR="00803B5A" w:rsidRPr="007B0FBA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bookmarkStart w:id="1" w:name="_GoBack"/>
      <w:bookmarkEnd w:id="1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084A36CF" w:rsidR="00277747" w:rsidRPr="00277747" w:rsidRDefault="0060090C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0090C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Zakup, dostawa wraz z rozładunkiem, 10 sztuk krzeseł tapicerowanych typu ISO oraz 30 sztuk foteli obrotowych, w miejscu wskazanym przez Zamawiającego dla Zakładu Emerytalno-Rentowego Ministerstwa Spraw Wewnętrznych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</w:r>
            <w:r w:rsidRPr="0060090C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i Administracji w Warszawie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5F358FEB" w:rsidR="00803B5A" w:rsidRPr="007B0FBA" w:rsidRDefault="00803B5A" w:rsidP="00A746C8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A746C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16</w:t>
            </w:r>
            <w:r w:rsidRPr="007B0FB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4E204B">
      <w:footerReference w:type="even" r:id="rId9"/>
      <w:footerReference w:type="default" r:id="rId10"/>
      <w:pgSz w:w="11907" w:h="16840" w:code="9"/>
      <w:pgMar w:top="709" w:right="1134" w:bottom="1560" w:left="1134" w:header="0" w:footer="74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CFD19" w15:done="0"/>
  <w15:commentEx w15:paraId="44506273" w15:done="0"/>
  <w15:commentEx w15:paraId="1EA267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CFD19" w16cid:durableId="2628D4DF"/>
  <w16cid:commentId w16cid:paraId="44506273" w16cid:durableId="2628D4E1"/>
  <w16cid:commentId w16cid:paraId="1EA267B2" w16cid:durableId="2628D6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437E6" w14:textId="77777777" w:rsidR="000E4D2B" w:rsidRDefault="000E4D2B" w:rsidP="00D53178">
      <w:r>
        <w:separator/>
      </w:r>
    </w:p>
  </w:endnote>
  <w:endnote w:type="continuationSeparator" w:id="0">
    <w:p w14:paraId="4EFC500C" w14:textId="77777777" w:rsidR="000E4D2B" w:rsidRDefault="000E4D2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0E4D2B" w:rsidRDefault="000E4D2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0E4D2B" w:rsidRDefault="000E4D2B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E350C3" w14:textId="7195B45C" w:rsidR="000E4D2B" w:rsidRPr="008E76F3" w:rsidRDefault="000E4D2B" w:rsidP="00C64960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 w:rsidR="00A746C8">
          <w:rPr>
            <w:bCs/>
            <w:sz w:val="16"/>
            <w:szCs w:val="16"/>
            <w:lang w:val="pl-PL"/>
          </w:rPr>
          <w:t>16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2</w:t>
        </w:r>
        <w:r w:rsidRPr="00DF2070">
          <w:rPr>
            <w:bCs/>
            <w:sz w:val="16"/>
            <w:szCs w:val="16"/>
          </w:rPr>
          <w:t xml:space="preserve"> </w:t>
        </w:r>
        <w:r w:rsidRPr="00030E56">
          <w:rPr>
            <w:bCs/>
            <w:sz w:val="16"/>
            <w:szCs w:val="16"/>
          </w:rPr>
          <w:tab/>
        </w:r>
        <w:r w:rsidR="00C64960" w:rsidRPr="00C64960">
          <w:rPr>
            <w:bCs/>
            <w:sz w:val="16"/>
            <w:szCs w:val="16"/>
          </w:rPr>
          <w:t>Zakup, dostawa wraz z rozładunkiem, 10 sztuk krzeseł tapicerowanych typu ISO oraz 30 sztuk foteli obrotowych, w miejscu wskazanym przez Zamawiającego dla Zakładu Emerytalno-Rentowego Ministerstwa Spraw Wewnętrznych i Administracji w Warszawie</w:t>
        </w:r>
      </w:p>
      <w:p w14:paraId="1F9DFA38" w14:textId="77777777" w:rsidR="000E4D2B" w:rsidRDefault="000E4D2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CE6C19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14:paraId="0A9504B9" w14:textId="77777777" w:rsidR="000E4D2B" w:rsidRPr="00E45DC3" w:rsidRDefault="000E4D2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11E2E089" w14:textId="4B795EE0" w:rsidR="000E4D2B" w:rsidRPr="00D53178" w:rsidRDefault="00CE6C19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623F" w14:textId="77777777" w:rsidR="000E4D2B" w:rsidRDefault="000E4D2B" w:rsidP="00D53178">
      <w:r>
        <w:separator/>
      </w:r>
    </w:p>
  </w:footnote>
  <w:footnote w:type="continuationSeparator" w:id="0">
    <w:p w14:paraId="674DA244" w14:textId="77777777" w:rsidR="000E4D2B" w:rsidRDefault="000E4D2B" w:rsidP="00D53178">
      <w:r>
        <w:continuationSeparator/>
      </w:r>
    </w:p>
  </w:footnote>
  <w:footnote w:id="1">
    <w:p w14:paraId="1D4342EB" w14:textId="77777777" w:rsidR="000E4D2B" w:rsidRPr="00E3325D" w:rsidRDefault="000E4D2B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386AEF0A" w14:textId="77777777" w:rsidR="000E4D2B" w:rsidRPr="00075F3C" w:rsidRDefault="000E4D2B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796118EA" w14:textId="77777777" w:rsidR="000E4D2B" w:rsidRPr="00E3325D" w:rsidRDefault="000E4D2B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6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7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4278D"/>
    <w:multiLevelType w:val="hybridMultilevel"/>
    <w:tmpl w:val="E236E0E0"/>
    <w:lvl w:ilvl="0" w:tplc="B33A56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C54E66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B0645A"/>
    <w:multiLevelType w:val="hybridMultilevel"/>
    <w:tmpl w:val="A6E4FC12"/>
    <w:lvl w:ilvl="0" w:tplc="E910CCB4">
      <w:start w:val="1"/>
      <w:numFmt w:val="lowerLetter"/>
      <w:lvlText w:val="%1)"/>
      <w:lvlJc w:val="left"/>
      <w:pPr>
        <w:ind w:left="928" w:hanging="360"/>
      </w:pPr>
      <w:rPr>
        <w:b w:val="0"/>
        <w:bCs w:val="0"/>
        <w:i w:val="0"/>
        <w:iCs w:val="0"/>
        <w:color w:val="000000" w:themeColor="text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577C8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2212DE8"/>
    <w:multiLevelType w:val="hybridMultilevel"/>
    <w:tmpl w:val="9A3C5F20"/>
    <w:lvl w:ilvl="0" w:tplc="E5BCEA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3E72A36"/>
    <w:multiLevelType w:val="multilevel"/>
    <w:tmpl w:val="E3FCE6A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5213E18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F17FC7"/>
    <w:multiLevelType w:val="hybridMultilevel"/>
    <w:tmpl w:val="3F2A9E86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2F545BB"/>
    <w:multiLevelType w:val="hybridMultilevel"/>
    <w:tmpl w:val="DA58ED0A"/>
    <w:lvl w:ilvl="0" w:tplc="EED890B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31652014"/>
    <w:multiLevelType w:val="hybridMultilevel"/>
    <w:tmpl w:val="94E81E4E"/>
    <w:lvl w:ilvl="0" w:tplc="FA44990E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>
    <w:nsid w:val="334C317A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47D67AF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C7D3D88"/>
    <w:multiLevelType w:val="hybridMultilevel"/>
    <w:tmpl w:val="94808958"/>
    <w:lvl w:ilvl="0" w:tplc="7E4218F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2F3FEF"/>
    <w:multiLevelType w:val="hybridMultilevel"/>
    <w:tmpl w:val="24309218"/>
    <w:lvl w:ilvl="0" w:tplc="B56A54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42377F99"/>
    <w:multiLevelType w:val="hybridMultilevel"/>
    <w:tmpl w:val="D0F841DA"/>
    <w:lvl w:ilvl="0" w:tplc="96E4557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4A3119"/>
    <w:multiLevelType w:val="hybridMultilevel"/>
    <w:tmpl w:val="91FE58D2"/>
    <w:lvl w:ilvl="0" w:tplc="D6BC7E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88603D"/>
    <w:multiLevelType w:val="multilevel"/>
    <w:tmpl w:val="715EB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80D625B"/>
    <w:multiLevelType w:val="hybridMultilevel"/>
    <w:tmpl w:val="D53029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3A2596"/>
    <w:multiLevelType w:val="multilevel"/>
    <w:tmpl w:val="99AE4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C6D3696"/>
    <w:multiLevelType w:val="hybridMultilevel"/>
    <w:tmpl w:val="7C4C04B4"/>
    <w:lvl w:ilvl="0" w:tplc="C262CFC0">
      <w:start w:val="1"/>
      <w:numFmt w:val="lowerLetter"/>
      <w:lvlText w:val="%1."/>
      <w:lvlJc w:val="left"/>
      <w:pPr>
        <w:ind w:left="1146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6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>
    <w:nsid w:val="55E15BEF"/>
    <w:multiLevelType w:val="hybridMultilevel"/>
    <w:tmpl w:val="3482D43C"/>
    <w:lvl w:ilvl="0" w:tplc="DCE037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58F73900"/>
    <w:multiLevelType w:val="hybridMultilevel"/>
    <w:tmpl w:val="CDC81A28"/>
    <w:lvl w:ilvl="0" w:tplc="9EFCB4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3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9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45"/>
  </w:num>
  <w:num w:numId="4">
    <w:abstractNumId w:val="46"/>
  </w:num>
  <w:num w:numId="5">
    <w:abstractNumId w:val="59"/>
  </w:num>
  <w:num w:numId="6">
    <w:abstractNumId w:val="32"/>
  </w:num>
  <w:num w:numId="7">
    <w:abstractNumId w:val="25"/>
  </w:num>
  <w:num w:numId="8">
    <w:abstractNumId w:val="62"/>
  </w:num>
  <w:num w:numId="9">
    <w:abstractNumId w:val="56"/>
  </w:num>
  <w:num w:numId="10">
    <w:abstractNumId w:val="23"/>
  </w:num>
  <w:num w:numId="11">
    <w:abstractNumId w:val="17"/>
  </w:num>
  <w:num w:numId="12">
    <w:abstractNumId w:val="22"/>
  </w:num>
  <w:num w:numId="13">
    <w:abstractNumId w:val="49"/>
  </w:num>
  <w:num w:numId="14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1"/>
  </w:num>
  <w:num w:numId="16">
    <w:abstractNumId w:val="55"/>
  </w:num>
  <w:num w:numId="17">
    <w:abstractNumId w:val="52"/>
  </w:num>
  <w:num w:numId="18">
    <w:abstractNumId w:val="27"/>
  </w:num>
  <w:num w:numId="19">
    <w:abstractNumId w:val="60"/>
  </w:num>
  <w:num w:numId="20">
    <w:abstractNumId w:val="37"/>
  </w:num>
  <w:num w:numId="21">
    <w:abstractNumId w:val="44"/>
  </w:num>
  <w:num w:numId="22">
    <w:abstractNumId w:val="48"/>
  </w:num>
  <w:num w:numId="23">
    <w:abstractNumId w:val="5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40"/>
  </w:num>
  <w:num w:numId="29">
    <w:abstractNumId w:val="42"/>
  </w:num>
  <w:num w:numId="30">
    <w:abstractNumId w:val="13"/>
  </w:num>
  <w:num w:numId="31">
    <w:abstractNumId w:val="21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4"/>
  </w:num>
  <w:num w:numId="41">
    <w:abstractNumId w:val="31"/>
  </w:num>
  <w:num w:numId="42">
    <w:abstractNumId w:val="16"/>
  </w:num>
  <w:num w:numId="43">
    <w:abstractNumId w:val="36"/>
  </w:num>
  <w:num w:numId="44">
    <w:abstractNumId w:val="53"/>
  </w:num>
  <w:num w:numId="45">
    <w:abstractNumId w:val="38"/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28"/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</w:num>
  <w:num w:numId="54">
    <w:abstractNumId w:val="24"/>
  </w:num>
  <w:num w:numId="55">
    <w:abstractNumId w:val="20"/>
  </w:num>
  <w:num w:numId="56">
    <w:abstractNumId w:val="26"/>
  </w:num>
  <w:num w:numId="57">
    <w:abstractNumId w:val="14"/>
  </w:num>
  <w:num w:numId="58">
    <w:abstractNumId w:val="41"/>
  </w:num>
  <w:num w:numId="59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51"/>
    <w:rsid w:val="00021994"/>
    <w:rsid w:val="00027992"/>
    <w:rsid w:val="00030E56"/>
    <w:rsid w:val="00075F3C"/>
    <w:rsid w:val="00085BEE"/>
    <w:rsid w:val="000951AB"/>
    <w:rsid w:val="000B339B"/>
    <w:rsid w:val="000E4D2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90AB4"/>
    <w:rsid w:val="00193FBD"/>
    <w:rsid w:val="001E653C"/>
    <w:rsid w:val="00201692"/>
    <w:rsid w:val="002247FF"/>
    <w:rsid w:val="00225999"/>
    <w:rsid w:val="00251133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7A9E"/>
    <w:rsid w:val="002D0247"/>
    <w:rsid w:val="0030373C"/>
    <w:rsid w:val="003060CA"/>
    <w:rsid w:val="00332EED"/>
    <w:rsid w:val="00365E27"/>
    <w:rsid w:val="003675CD"/>
    <w:rsid w:val="00372200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61CFA"/>
    <w:rsid w:val="00474AA9"/>
    <w:rsid w:val="0049130E"/>
    <w:rsid w:val="004C253C"/>
    <w:rsid w:val="004C7467"/>
    <w:rsid w:val="004D2BCB"/>
    <w:rsid w:val="004D3879"/>
    <w:rsid w:val="004D3D1B"/>
    <w:rsid w:val="004E204B"/>
    <w:rsid w:val="004F10D7"/>
    <w:rsid w:val="004F1936"/>
    <w:rsid w:val="00500C8F"/>
    <w:rsid w:val="00512CC4"/>
    <w:rsid w:val="005144B5"/>
    <w:rsid w:val="00541517"/>
    <w:rsid w:val="00544A95"/>
    <w:rsid w:val="00562864"/>
    <w:rsid w:val="005676E6"/>
    <w:rsid w:val="005773E2"/>
    <w:rsid w:val="005860F7"/>
    <w:rsid w:val="005D424D"/>
    <w:rsid w:val="005E1084"/>
    <w:rsid w:val="005E3B67"/>
    <w:rsid w:val="005F5A40"/>
    <w:rsid w:val="0060090C"/>
    <w:rsid w:val="0060131A"/>
    <w:rsid w:val="006056ED"/>
    <w:rsid w:val="006106DE"/>
    <w:rsid w:val="00634D51"/>
    <w:rsid w:val="00642066"/>
    <w:rsid w:val="006445E6"/>
    <w:rsid w:val="006702C2"/>
    <w:rsid w:val="00683EC7"/>
    <w:rsid w:val="0069006A"/>
    <w:rsid w:val="006A3556"/>
    <w:rsid w:val="006B2449"/>
    <w:rsid w:val="006D1571"/>
    <w:rsid w:val="006E267B"/>
    <w:rsid w:val="006E6E09"/>
    <w:rsid w:val="006F140E"/>
    <w:rsid w:val="00703443"/>
    <w:rsid w:val="00714426"/>
    <w:rsid w:val="0071645E"/>
    <w:rsid w:val="00784515"/>
    <w:rsid w:val="00786BEB"/>
    <w:rsid w:val="007B5728"/>
    <w:rsid w:val="007D6A9B"/>
    <w:rsid w:val="007E7BF2"/>
    <w:rsid w:val="00803B5A"/>
    <w:rsid w:val="00805036"/>
    <w:rsid w:val="00812053"/>
    <w:rsid w:val="00822193"/>
    <w:rsid w:val="008571D6"/>
    <w:rsid w:val="008E76F3"/>
    <w:rsid w:val="008F7D3A"/>
    <w:rsid w:val="00913467"/>
    <w:rsid w:val="00952937"/>
    <w:rsid w:val="0095548B"/>
    <w:rsid w:val="00965085"/>
    <w:rsid w:val="0097179E"/>
    <w:rsid w:val="0098074B"/>
    <w:rsid w:val="00984A4A"/>
    <w:rsid w:val="00994D79"/>
    <w:rsid w:val="009A1D82"/>
    <w:rsid w:val="009B5BB5"/>
    <w:rsid w:val="009B60CB"/>
    <w:rsid w:val="009D5251"/>
    <w:rsid w:val="009F3E7C"/>
    <w:rsid w:val="00A10809"/>
    <w:rsid w:val="00A2712C"/>
    <w:rsid w:val="00A27D2B"/>
    <w:rsid w:val="00A459CA"/>
    <w:rsid w:val="00A57CCB"/>
    <w:rsid w:val="00A62FD5"/>
    <w:rsid w:val="00A746C8"/>
    <w:rsid w:val="00AA21DD"/>
    <w:rsid w:val="00AA28F0"/>
    <w:rsid w:val="00AD42B9"/>
    <w:rsid w:val="00AE5D57"/>
    <w:rsid w:val="00AF5F52"/>
    <w:rsid w:val="00B11AE3"/>
    <w:rsid w:val="00B26E50"/>
    <w:rsid w:val="00B35FEE"/>
    <w:rsid w:val="00B441C8"/>
    <w:rsid w:val="00B45342"/>
    <w:rsid w:val="00B6288F"/>
    <w:rsid w:val="00B76278"/>
    <w:rsid w:val="00B77E50"/>
    <w:rsid w:val="00B865F9"/>
    <w:rsid w:val="00B92D07"/>
    <w:rsid w:val="00BA4A42"/>
    <w:rsid w:val="00C14163"/>
    <w:rsid w:val="00C2364A"/>
    <w:rsid w:val="00C35F16"/>
    <w:rsid w:val="00C47C3A"/>
    <w:rsid w:val="00C5152C"/>
    <w:rsid w:val="00C64960"/>
    <w:rsid w:val="00C76F32"/>
    <w:rsid w:val="00CA60DD"/>
    <w:rsid w:val="00CB0D9B"/>
    <w:rsid w:val="00CB6C51"/>
    <w:rsid w:val="00CC43C3"/>
    <w:rsid w:val="00CE2365"/>
    <w:rsid w:val="00CE5217"/>
    <w:rsid w:val="00CE623B"/>
    <w:rsid w:val="00CE6797"/>
    <w:rsid w:val="00CE6C19"/>
    <w:rsid w:val="00CF7CC5"/>
    <w:rsid w:val="00D07337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03208"/>
    <w:rsid w:val="00E2736E"/>
    <w:rsid w:val="00E322D0"/>
    <w:rsid w:val="00E345C9"/>
    <w:rsid w:val="00E42FA2"/>
    <w:rsid w:val="00E44933"/>
    <w:rsid w:val="00E45DC3"/>
    <w:rsid w:val="00E547E1"/>
    <w:rsid w:val="00E54ECC"/>
    <w:rsid w:val="00E60ED8"/>
    <w:rsid w:val="00E625F6"/>
    <w:rsid w:val="00E67017"/>
    <w:rsid w:val="00E70183"/>
    <w:rsid w:val="00E83DB2"/>
    <w:rsid w:val="00EA1D66"/>
    <w:rsid w:val="00EA631F"/>
    <w:rsid w:val="00EA6F9A"/>
    <w:rsid w:val="00EB0FBC"/>
    <w:rsid w:val="00EB11A2"/>
    <w:rsid w:val="00EC5B96"/>
    <w:rsid w:val="00EE38F1"/>
    <w:rsid w:val="00F105D2"/>
    <w:rsid w:val="00F1701C"/>
    <w:rsid w:val="00F27C19"/>
    <w:rsid w:val="00F540F8"/>
    <w:rsid w:val="00F56957"/>
    <w:rsid w:val="00F65024"/>
    <w:rsid w:val="00F7702E"/>
    <w:rsid w:val="00F80349"/>
    <w:rsid w:val="00F946D0"/>
    <w:rsid w:val="00FA2986"/>
    <w:rsid w:val="00FA3A56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0090C"/>
  </w:style>
  <w:style w:type="numbering" w:customStyle="1" w:styleId="Bezlisty15">
    <w:name w:val="Bez listy15"/>
    <w:next w:val="Bezlisty"/>
    <w:uiPriority w:val="99"/>
    <w:semiHidden/>
    <w:unhideWhenUsed/>
    <w:rsid w:val="0060090C"/>
  </w:style>
  <w:style w:type="numbering" w:customStyle="1" w:styleId="Bezlisty115">
    <w:name w:val="Bez listy115"/>
    <w:next w:val="Bezlisty"/>
    <w:uiPriority w:val="99"/>
    <w:semiHidden/>
    <w:unhideWhenUsed/>
    <w:rsid w:val="0060090C"/>
  </w:style>
  <w:style w:type="numbering" w:customStyle="1" w:styleId="Bezlisty23">
    <w:name w:val="Bez listy23"/>
    <w:next w:val="Bezlisty"/>
    <w:uiPriority w:val="99"/>
    <w:semiHidden/>
    <w:unhideWhenUsed/>
    <w:rsid w:val="0060090C"/>
  </w:style>
  <w:style w:type="numbering" w:customStyle="1" w:styleId="Bezlisty1114">
    <w:name w:val="Bez listy1114"/>
    <w:next w:val="Bezlisty"/>
    <w:uiPriority w:val="99"/>
    <w:semiHidden/>
    <w:unhideWhenUsed/>
    <w:rsid w:val="0060090C"/>
  </w:style>
  <w:style w:type="numbering" w:customStyle="1" w:styleId="Bezlisty11113">
    <w:name w:val="Bez listy11113"/>
    <w:next w:val="Bezlisty"/>
    <w:uiPriority w:val="99"/>
    <w:semiHidden/>
    <w:unhideWhenUsed/>
    <w:rsid w:val="0060090C"/>
  </w:style>
  <w:style w:type="numbering" w:customStyle="1" w:styleId="Bezlisty33">
    <w:name w:val="Bez listy33"/>
    <w:next w:val="Bezlisty"/>
    <w:uiPriority w:val="99"/>
    <w:semiHidden/>
    <w:unhideWhenUsed/>
    <w:rsid w:val="0060090C"/>
  </w:style>
  <w:style w:type="numbering" w:customStyle="1" w:styleId="Bezlisty123">
    <w:name w:val="Bez listy123"/>
    <w:next w:val="Bezlisty"/>
    <w:uiPriority w:val="99"/>
    <w:semiHidden/>
    <w:unhideWhenUsed/>
    <w:rsid w:val="0060090C"/>
  </w:style>
  <w:style w:type="numbering" w:customStyle="1" w:styleId="Bezlisty1123">
    <w:name w:val="Bez listy1123"/>
    <w:next w:val="Bezlisty"/>
    <w:uiPriority w:val="99"/>
    <w:semiHidden/>
    <w:unhideWhenUsed/>
    <w:rsid w:val="0060090C"/>
  </w:style>
  <w:style w:type="table" w:customStyle="1" w:styleId="Tabela-Siatka51">
    <w:name w:val="Tabela - Siatka51"/>
    <w:basedOn w:val="Standardowy"/>
    <w:next w:val="Tabela-Siatka"/>
    <w:uiPriority w:val="39"/>
    <w:rsid w:val="0060090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numbering" w:customStyle="1" w:styleId="Bezlisty6">
    <w:name w:val="Bez listy6"/>
    <w:next w:val="Bezlisty"/>
    <w:uiPriority w:val="99"/>
    <w:semiHidden/>
    <w:unhideWhenUsed/>
    <w:rsid w:val="0060090C"/>
  </w:style>
  <w:style w:type="numbering" w:customStyle="1" w:styleId="Bezlisty15">
    <w:name w:val="Bez listy15"/>
    <w:next w:val="Bezlisty"/>
    <w:uiPriority w:val="99"/>
    <w:semiHidden/>
    <w:unhideWhenUsed/>
    <w:rsid w:val="0060090C"/>
  </w:style>
  <w:style w:type="numbering" w:customStyle="1" w:styleId="Bezlisty115">
    <w:name w:val="Bez listy115"/>
    <w:next w:val="Bezlisty"/>
    <w:uiPriority w:val="99"/>
    <w:semiHidden/>
    <w:unhideWhenUsed/>
    <w:rsid w:val="0060090C"/>
  </w:style>
  <w:style w:type="numbering" w:customStyle="1" w:styleId="Bezlisty23">
    <w:name w:val="Bez listy23"/>
    <w:next w:val="Bezlisty"/>
    <w:uiPriority w:val="99"/>
    <w:semiHidden/>
    <w:unhideWhenUsed/>
    <w:rsid w:val="0060090C"/>
  </w:style>
  <w:style w:type="numbering" w:customStyle="1" w:styleId="Bezlisty1114">
    <w:name w:val="Bez listy1114"/>
    <w:next w:val="Bezlisty"/>
    <w:uiPriority w:val="99"/>
    <w:semiHidden/>
    <w:unhideWhenUsed/>
    <w:rsid w:val="0060090C"/>
  </w:style>
  <w:style w:type="numbering" w:customStyle="1" w:styleId="Bezlisty11113">
    <w:name w:val="Bez listy11113"/>
    <w:next w:val="Bezlisty"/>
    <w:uiPriority w:val="99"/>
    <w:semiHidden/>
    <w:unhideWhenUsed/>
    <w:rsid w:val="0060090C"/>
  </w:style>
  <w:style w:type="numbering" w:customStyle="1" w:styleId="Bezlisty33">
    <w:name w:val="Bez listy33"/>
    <w:next w:val="Bezlisty"/>
    <w:uiPriority w:val="99"/>
    <w:semiHidden/>
    <w:unhideWhenUsed/>
    <w:rsid w:val="0060090C"/>
  </w:style>
  <w:style w:type="numbering" w:customStyle="1" w:styleId="Bezlisty123">
    <w:name w:val="Bez listy123"/>
    <w:next w:val="Bezlisty"/>
    <w:uiPriority w:val="99"/>
    <w:semiHidden/>
    <w:unhideWhenUsed/>
    <w:rsid w:val="0060090C"/>
  </w:style>
  <w:style w:type="numbering" w:customStyle="1" w:styleId="Bezlisty1123">
    <w:name w:val="Bez listy1123"/>
    <w:next w:val="Bezlisty"/>
    <w:uiPriority w:val="99"/>
    <w:semiHidden/>
    <w:unhideWhenUsed/>
    <w:rsid w:val="0060090C"/>
  </w:style>
  <w:style w:type="table" w:customStyle="1" w:styleId="Tabela-Siatka51">
    <w:name w:val="Tabela - Siatka51"/>
    <w:basedOn w:val="Standardowy"/>
    <w:next w:val="Tabela-Siatka"/>
    <w:uiPriority w:val="39"/>
    <w:rsid w:val="0060090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9FAC-D48D-4D14-BB1E-B7E17926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16</cp:revision>
  <cp:lastPrinted>2022-05-18T08:12:00Z</cp:lastPrinted>
  <dcterms:created xsi:type="dcterms:W3CDTF">2022-05-13T12:55:00Z</dcterms:created>
  <dcterms:modified xsi:type="dcterms:W3CDTF">2022-09-13T05:21:00Z</dcterms:modified>
</cp:coreProperties>
</file>