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2F" w:rsidRDefault="0021542F" w:rsidP="0021542F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21542F" w:rsidRPr="00293862" w:rsidRDefault="0021542F" w:rsidP="0021542F"/>
    <w:p w:rsidR="0021542F" w:rsidRDefault="0021542F" w:rsidP="0021542F">
      <w:pPr>
        <w:jc w:val="center"/>
        <w:rPr>
          <w:b/>
          <w:i/>
        </w:rPr>
      </w:pPr>
    </w:p>
    <w:p w:rsidR="0021542F" w:rsidRPr="000008F6" w:rsidRDefault="0021542F" w:rsidP="0021542F">
      <w:pPr>
        <w:jc w:val="center"/>
      </w:pPr>
      <w:r>
        <w:rPr>
          <w:b/>
          <w:i/>
        </w:rPr>
        <w:t>Wzór</w:t>
      </w:r>
    </w:p>
    <w:p w:rsidR="0021542F" w:rsidRPr="009F0D13" w:rsidRDefault="0021542F" w:rsidP="0021542F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21542F" w:rsidRPr="00AC57CF" w:rsidTr="002F16EA">
        <w:tc>
          <w:tcPr>
            <w:tcW w:w="2197" w:type="dxa"/>
          </w:tcPr>
          <w:p w:rsidR="0021542F" w:rsidRPr="00AC57CF" w:rsidRDefault="0021542F" w:rsidP="002F16EA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21542F" w:rsidRPr="00AC57CF" w:rsidRDefault="0021542F" w:rsidP="002F16E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ZER-ZP-29/2017</w:t>
            </w:r>
          </w:p>
        </w:tc>
      </w:tr>
      <w:tr w:rsidR="0021542F" w:rsidRPr="00AC57CF" w:rsidTr="002F16EA">
        <w:tc>
          <w:tcPr>
            <w:tcW w:w="4030" w:type="dxa"/>
            <w:gridSpan w:val="2"/>
          </w:tcPr>
          <w:p w:rsidR="0021542F" w:rsidRPr="00AC57CF" w:rsidRDefault="0021542F" w:rsidP="002F16EA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21542F" w:rsidRPr="00AC57CF" w:rsidRDefault="0021542F" w:rsidP="002F16EA">
            <w:pPr>
              <w:rPr>
                <w:b/>
                <w:smallCaps/>
              </w:rPr>
            </w:pPr>
          </w:p>
        </w:tc>
      </w:tr>
      <w:tr w:rsidR="0021542F" w:rsidRPr="00AC57CF" w:rsidTr="002F16EA">
        <w:trPr>
          <w:cantSplit/>
        </w:trPr>
        <w:tc>
          <w:tcPr>
            <w:tcW w:w="4030" w:type="dxa"/>
            <w:gridSpan w:val="2"/>
          </w:tcPr>
          <w:p w:rsidR="0021542F" w:rsidRPr="00AC57CF" w:rsidRDefault="0021542F" w:rsidP="002F16E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21542F" w:rsidRPr="00AC57CF" w:rsidRDefault="0021542F" w:rsidP="002F16EA">
            <w:pPr>
              <w:rPr>
                <w:b/>
                <w:smallCaps/>
              </w:rPr>
            </w:pPr>
          </w:p>
        </w:tc>
      </w:tr>
      <w:tr w:rsidR="0021542F" w:rsidRPr="00AC57CF" w:rsidTr="002F16EA">
        <w:trPr>
          <w:cantSplit/>
        </w:trPr>
        <w:tc>
          <w:tcPr>
            <w:tcW w:w="4030" w:type="dxa"/>
            <w:gridSpan w:val="2"/>
          </w:tcPr>
          <w:p w:rsidR="0021542F" w:rsidRPr="00AC57CF" w:rsidRDefault="0021542F" w:rsidP="002F16EA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21542F" w:rsidRPr="00AC57CF" w:rsidRDefault="0021542F" w:rsidP="002F16EA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21542F" w:rsidRPr="00AC57CF" w:rsidRDefault="0021542F" w:rsidP="002F16EA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21542F" w:rsidRPr="00AC57CF" w:rsidRDefault="0021542F" w:rsidP="002F16EA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21542F" w:rsidRPr="00AC57CF" w:rsidRDefault="0021542F" w:rsidP="002F16EA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21542F" w:rsidRPr="00AC57CF" w:rsidRDefault="0021542F" w:rsidP="002F16EA">
            <w:pPr>
              <w:rPr>
                <w:smallCaps/>
              </w:rPr>
            </w:pPr>
          </w:p>
        </w:tc>
      </w:tr>
    </w:tbl>
    <w:p w:rsidR="0021542F" w:rsidRPr="009F0D13" w:rsidRDefault="0021542F" w:rsidP="0021542F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21542F" w:rsidRPr="00C7291A" w:rsidTr="002F16EA">
        <w:tc>
          <w:tcPr>
            <w:tcW w:w="539" w:type="dxa"/>
            <w:shd w:val="clear" w:color="auto" w:fill="E6E6E6"/>
            <w:vAlign w:val="center"/>
          </w:tcPr>
          <w:p w:rsidR="0021542F" w:rsidRPr="00C7291A" w:rsidRDefault="0021542F" w:rsidP="002F16EA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21542F" w:rsidRPr="00C7291A" w:rsidRDefault="0021542F" w:rsidP="002F1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21542F" w:rsidRPr="00C7291A" w:rsidRDefault="0021542F" w:rsidP="002F1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21542F" w:rsidRPr="00C7291A" w:rsidRDefault="0021542F" w:rsidP="002F16EA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21542F" w:rsidRPr="00C7291A" w:rsidRDefault="0021542F" w:rsidP="002F16EA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21542F" w:rsidTr="002F16EA">
        <w:tc>
          <w:tcPr>
            <w:tcW w:w="539" w:type="dxa"/>
          </w:tcPr>
          <w:p w:rsidR="0021542F" w:rsidRDefault="0021542F" w:rsidP="002F16EA">
            <w:pPr>
              <w:numPr>
                <w:ilvl w:val="0"/>
                <w:numId w:val="21"/>
              </w:numPr>
              <w:spacing w:before="240" w:after="240"/>
            </w:pPr>
          </w:p>
        </w:tc>
        <w:tc>
          <w:tcPr>
            <w:tcW w:w="2809" w:type="dxa"/>
          </w:tcPr>
          <w:p w:rsidR="0021542F" w:rsidRDefault="0021542F" w:rsidP="002F16EA">
            <w:pPr>
              <w:spacing w:before="240" w:after="240"/>
            </w:pPr>
          </w:p>
        </w:tc>
        <w:tc>
          <w:tcPr>
            <w:tcW w:w="2340" w:type="dxa"/>
          </w:tcPr>
          <w:p w:rsidR="0021542F" w:rsidRDefault="0021542F" w:rsidP="002F16EA">
            <w:pPr>
              <w:spacing w:before="240" w:after="240"/>
            </w:pPr>
          </w:p>
        </w:tc>
        <w:tc>
          <w:tcPr>
            <w:tcW w:w="1440" w:type="dxa"/>
          </w:tcPr>
          <w:p w:rsidR="0021542F" w:rsidRDefault="0021542F" w:rsidP="002F16EA">
            <w:pPr>
              <w:spacing w:before="240" w:after="240"/>
            </w:pPr>
          </w:p>
        </w:tc>
        <w:tc>
          <w:tcPr>
            <w:tcW w:w="2694" w:type="dxa"/>
          </w:tcPr>
          <w:p w:rsidR="0021542F" w:rsidRDefault="0021542F" w:rsidP="002F16EA">
            <w:pPr>
              <w:spacing w:before="240" w:after="240"/>
            </w:pPr>
          </w:p>
        </w:tc>
      </w:tr>
      <w:tr w:rsidR="0021542F" w:rsidTr="002F16EA">
        <w:tc>
          <w:tcPr>
            <w:tcW w:w="539" w:type="dxa"/>
          </w:tcPr>
          <w:p w:rsidR="0021542F" w:rsidRDefault="0021542F" w:rsidP="002F16EA">
            <w:pPr>
              <w:numPr>
                <w:ilvl w:val="0"/>
                <w:numId w:val="21"/>
              </w:numPr>
              <w:spacing w:before="240" w:after="240"/>
            </w:pPr>
          </w:p>
        </w:tc>
        <w:tc>
          <w:tcPr>
            <w:tcW w:w="2809" w:type="dxa"/>
          </w:tcPr>
          <w:p w:rsidR="0021542F" w:rsidRDefault="0021542F" w:rsidP="002F16EA">
            <w:pPr>
              <w:spacing w:before="240" w:after="240"/>
            </w:pPr>
          </w:p>
        </w:tc>
        <w:tc>
          <w:tcPr>
            <w:tcW w:w="2340" w:type="dxa"/>
          </w:tcPr>
          <w:p w:rsidR="0021542F" w:rsidRDefault="0021542F" w:rsidP="002F16EA">
            <w:pPr>
              <w:spacing w:before="240" w:after="240"/>
            </w:pPr>
          </w:p>
        </w:tc>
        <w:tc>
          <w:tcPr>
            <w:tcW w:w="1440" w:type="dxa"/>
          </w:tcPr>
          <w:p w:rsidR="0021542F" w:rsidRDefault="0021542F" w:rsidP="002F16EA">
            <w:pPr>
              <w:spacing w:before="240" w:after="240"/>
            </w:pPr>
          </w:p>
        </w:tc>
        <w:tc>
          <w:tcPr>
            <w:tcW w:w="2694" w:type="dxa"/>
          </w:tcPr>
          <w:p w:rsidR="0021542F" w:rsidRDefault="0021542F" w:rsidP="002F16EA">
            <w:pPr>
              <w:spacing w:before="240" w:after="240"/>
            </w:pPr>
          </w:p>
        </w:tc>
      </w:tr>
    </w:tbl>
    <w:p w:rsidR="0021542F" w:rsidRDefault="0021542F" w:rsidP="0021542F">
      <w:pPr>
        <w:ind w:left="1260" w:hanging="1260"/>
        <w:jc w:val="both"/>
        <w:rPr>
          <w:i/>
          <w:sz w:val="22"/>
          <w:szCs w:val="22"/>
        </w:rPr>
      </w:pPr>
    </w:p>
    <w:p w:rsidR="0021542F" w:rsidRDefault="0021542F" w:rsidP="0021542F">
      <w:pPr>
        <w:ind w:left="1260" w:hanging="1260"/>
        <w:jc w:val="both"/>
        <w:rPr>
          <w:i/>
          <w:sz w:val="22"/>
          <w:szCs w:val="22"/>
        </w:rPr>
      </w:pPr>
    </w:p>
    <w:p w:rsidR="0021542F" w:rsidRDefault="0021542F" w:rsidP="0021542F">
      <w:pPr>
        <w:ind w:left="1260" w:hanging="1260"/>
        <w:jc w:val="both"/>
        <w:rPr>
          <w:i/>
          <w:sz w:val="22"/>
          <w:szCs w:val="22"/>
        </w:rPr>
      </w:pPr>
    </w:p>
    <w:p w:rsidR="0021542F" w:rsidRDefault="0021542F" w:rsidP="0021542F">
      <w:pPr>
        <w:ind w:left="1260" w:hanging="1260"/>
        <w:jc w:val="both"/>
        <w:rPr>
          <w:i/>
          <w:sz w:val="22"/>
          <w:szCs w:val="22"/>
        </w:rPr>
      </w:pPr>
    </w:p>
    <w:p w:rsidR="0021542F" w:rsidRDefault="0021542F" w:rsidP="0021542F">
      <w:pPr>
        <w:ind w:left="1260" w:hanging="1260"/>
        <w:jc w:val="both"/>
        <w:rPr>
          <w:i/>
          <w:sz w:val="22"/>
          <w:szCs w:val="22"/>
        </w:rPr>
      </w:pPr>
    </w:p>
    <w:p w:rsidR="0021542F" w:rsidRPr="00301A33" w:rsidRDefault="0021542F" w:rsidP="0021542F">
      <w:pPr>
        <w:ind w:left="1260" w:hanging="1260"/>
        <w:jc w:val="both"/>
        <w:rPr>
          <w:i/>
          <w:sz w:val="22"/>
          <w:szCs w:val="22"/>
        </w:rPr>
      </w:pPr>
    </w:p>
    <w:p w:rsidR="0021542F" w:rsidRPr="00AC57CF" w:rsidRDefault="0021542F" w:rsidP="0021542F"/>
    <w:p w:rsidR="0021542F" w:rsidRPr="00AC57CF" w:rsidRDefault="0021542F" w:rsidP="0021542F">
      <w:pPr>
        <w:rPr>
          <w:b/>
        </w:rPr>
      </w:pPr>
      <w:r w:rsidRPr="00AC57CF">
        <w:rPr>
          <w:b/>
        </w:rPr>
        <w:t>PODPIS(Y):</w:t>
      </w:r>
    </w:p>
    <w:p w:rsidR="0021542F" w:rsidRPr="00AC57CF" w:rsidRDefault="0021542F" w:rsidP="0021542F">
      <w:pPr>
        <w:rPr>
          <w:b/>
        </w:rPr>
      </w:pPr>
    </w:p>
    <w:p w:rsidR="0021542F" w:rsidRPr="00AC57CF" w:rsidRDefault="0021542F" w:rsidP="0021542F">
      <w:pPr>
        <w:rPr>
          <w:b/>
        </w:rPr>
      </w:pPr>
    </w:p>
    <w:p w:rsidR="0021542F" w:rsidRPr="00AC57CF" w:rsidRDefault="0021542F" w:rsidP="0021542F">
      <w:pPr>
        <w:rPr>
          <w:b/>
        </w:rPr>
      </w:pPr>
    </w:p>
    <w:p w:rsidR="0021542F" w:rsidRPr="00AC57CF" w:rsidRDefault="0021542F" w:rsidP="0021542F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21542F" w:rsidRPr="00AC57CF" w:rsidRDefault="0021542F" w:rsidP="0021542F">
      <w:pPr>
        <w:rPr>
          <w:b/>
        </w:rPr>
      </w:pPr>
      <w:r w:rsidRPr="00AC57CF">
        <w:rPr>
          <w:b/>
        </w:rPr>
        <w:t xml:space="preserve">                               </w:t>
      </w:r>
      <w:r>
        <w:rPr>
          <w:b/>
        </w:rPr>
        <w:t>(</w:t>
      </w:r>
      <w:r w:rsidRPr="00AC57CF">
        <w:rPr>
          <w:b/>
        </w:rPr>
        <w:t>miejscowość, data, podpis(y))</w:t>
      </w:r>
      <w:r w:rsidRPr="00307ADA">
        <w:rPr>
          <w:b/>
          <w:vertAlign w:val="superscript"/>
        </w:rPr>
        <w:t>1)</w:t>
      </w:r>
    </w:p>
    <w:p w:rsidR="0021542F" w:rsidRDefault="0021542F" w:rsidP="0021542F">
      <w:pPr>
        <w:jc w:val="both"/>
      </w:pPr>
    </w:p>
    <w:p w:rsidR="0021542F" w:rsidRDefault="0021542F" w:rsidP="0021542F">
      <w:pPr>
        <w:jc w:val="both"/>
      </w:pPr>
    </w:p>
    <w:p w:rsidR="0021542F" w:rsidRPr="004416BC" w:rsidRDefault="0021542F" w:rsidP="0021542F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4416BC">
        <w:rPr>
          <w:sz w:val="20"/>
          <w:szCs w:val="20"/>
        </w:rPr>
        <w:t>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21542F" w:rsidRPr="004416BC" w:rsidRDefault="0021542F" w:rsidP="0021542F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Gospodarczej) lub</w:t>
      </w:r>
    </w:p>
    <w:p w:rsidR="00FA7ADE" w:rsidRPr="0021542F" w:rsidRDefault="0021542F" w:rsidP="0021542F">
      <w:pPr>
        <w:ind w:firstLine="142"/>
      </w:pPr>
      <w:bookmarkStart w:id="0" w:name="_GoBack"/>
      <w:bookmarkEnd w:id="0"/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sectPr w:rsidR="00FA7ADE" w:rsidRPr="0021542F" w:rsidSect="0021542F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A0" w:rsidRDefault="002715A0">
      <w:r>
        <w:separator/>
      </w:r>
    </w:p>
  </w:endnote>
  <w:endnote w:type="continuationSeparator" w:id="0">
    <w:p w:rsidR="002715A0" w:rsidRDefault="002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A0" w:rsidRDefault="002715A0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715A0" w:rsidRDefault="002715A0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15A0" w:rsidRPr="00FD6C44" w:rsidRDefault="002715A0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21542F">
          <w:rPr>
            <w:noProof/>
            <w:sz w:val="16"/>
            <w:szCs w:val="16"/>
          </w:rPr>
          <w:t>27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15A0" w:rsidRPr="00EB0C21" w:rsidRDefault="002715A0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21542F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A0" w:rsidRDefault="002715A0">
      <w:r>
        <w:separator/>
      </w:r>
    </w:p>
  </w:footnote>
  <w:footnote w:type="continuationSeparator" w:id="0">
    <w:p w:rsidR="002715A0" w:rsidRDefault="0027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3C5D73"/>
    <w:multiLevelType w:val="hybridMultilevel"/>
    <w:tmpl w:val="814849DC"/>
    <w:lvl w:ilvl="0" w:tplc="BE3ED1E0">
      <w:start w:val="1"/>
      <w:numFmt w:val="lowerLetter"/>
      <w:lvlText w:val="%1)"/>
      <w:lvlJc w:val="left"/>
      <w:pPr>
        <w:tabs>
          <w:tab w:val="num" w:pos="880"/>
        </w:tabs>
        <w:ind w:left="880" w:hanging="283"/>
      </w:pPr>
      <w:rPr>
        <w:rFonts w:ascii="Times New Roman" w:hAnsi="Times New Roman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A648A182">
      <w:start w:val="1"/>
      <w:numFmt w:val="lowerLetter"/>
      <w:lvlText w:val="%9)"/>
      <w:lvlJc w:val="right"/>
      <w:pPr>
        <w:ind w:left="6480" w:hanging="180"/>
      </w:pPr>
      <w:rPr>
        <w:rFonts w:ascii="Times New Roman" w:hAnsi="Times New Roman" w:cs="Times New Roman" w:hint="default"/>
        <w:b w:val="0"/>
        <w:i w:val="0"/>
      </w:rPr>
    </w:lvl>
  </w:abstractNum>
  <w:abstractNum w:abstractNumId="7">
    <w:nsid w:val="02C26F1B"/>
    <w:multiLevelType w:val="hybridMultilevel"/>
    <w:tmpl w:val="7214D62A"/>
    <w:lvl w:ilvl="0" w:tplc="B0D21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EA55F8"/>
    <w:multiLevelType w:val="hybridMultilevel"/>
    <w:tmpl w:val="C76AB4D8"/>
    <w:lvl w:ilvl="0" w:tplc="6A3CE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37261E"/>
    <w:multiLevelType w:val="hybridMultilevel"/>
    <w:tmpl w:val="F1F285E6"/>
    <w:lvl w:ilvl="0" w:tplc="FFC82E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965945"/>
    <w:multiLevelType w:val="hybridMultilevel"/>
    <w:tmpl w:val="DD466FBA"/>
    <w:lvl w:ilvl="0" w:tplc="5B7E6466">
      <w:start w:val="1"/>
      <w:numFmt w:val="lowerLetter"/>
      <w:lvlText w:val="%1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865AB49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4" w:tplc="D35AA710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A82688"/>
    <w:multiLevelType w:val="hybridMultilevel"/>
    <w:tmpl w:val="DA0EEA5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F2212E8"/>
    <w:multiLevelType w:val="hybridMultilevel"/>
    <w:tmpl w:val="0F3A703C"/>
    <w:lvl w:ilvl="0" w:tplc="532AD3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9C406B"/>
    <w:multiLevelType w:val="hybridMultilevel"/>
    <w:tmpl w:val="24529FF8"/>
    <w:lvl w:ilvl="0" w:tplc="CEA646D8">
      <w:start w:val="4"/>
      <w:numFmt w:val="decimal"/>
      <w:lvlText w:val="%1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4824827"/>
    <w:multiLevelType w:val="hybridMultilevel"/>
    <w:tmpl w:val="736EAF08"/>
    <w:lvl w:ilvl="0" w:tplc="76F8A8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1862B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9A2906"/>
    <w:multiLevelType w:val="hybridMultilevel"/>
    <w:tmpl w:val="B51A469C"/>
    <w:lvl w:ilvl="0" w:tplc="1E3061D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345436D7"/>
    <w:multiLevelType w:val="hybridMultilevel"/>
    <w:tmpl w:val="A1328738"/>
    <w:lvl w:ilvl="0" w:tplc="6AFA7FD2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39FE460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8" w:tplc="79729B96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  <w:b w:val="0"/>
        <w:i w:val="0"/>
        <w:sz w:val="20"/>
        <w:szCs w:val="24"/>
      </w:rPr>
    </w:lvl>
  </w:abstractNum>
  <w:abstractNum w:abstractNumId="45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4B0269"/>
    <w:multiLevelType w:val="hybridMultilevel"/>
    <w:tmpl w:val="2A14933A"/>
    <w:lvl w:ilvl="0" w:tplc="E4A67A28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AC7199"/>
    <w:multiLevelType w:val="hybridMultilevel"/>
    <w:tmpl w:val="99804A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0DE39C1"/>
    <w:multiLevelType w:val="hybridMultilevel"/>
    <w:tmpl w:val="25FCBDD2"/>
    <w:lvl w:ilvl="0" w:tplc="8B2A2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BA97D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872740"/>
    <w:multiLevelType w:val="hybridMultilevel"/>
    <w:tmpl w:val="13F05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5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E124F7"/>
    <w:multiLevelType w:val="hybridMultilevel"/>
    <w:tmpl w:val="7DD0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993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C77A8A"/>
    <w:multiLevelType w:val="hybridMultilevel"/>
    <w:tmpl w:val="CB54F4CA"/>
    <w:name w:val="WW8Num423"/>
    <w:lvl w:ilvl="0" w:tplc="6AFA7FD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4">
    <w:nsid w:val="62A10133"/>
    <w:multiLevelType w:val="hybridMultilevel"/>
    <w:tmpl w:val="3A3EC39E"/>
    <w:lvl w:ilvl="0" w:tplc="C6729D66">
      <w:start w:val="7"/>
      <w:numFmt w:val="decimal"/>
      <w:lvlText w:val="%1) 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A153B1"/>
    <w:multiLevelType w:val="hybridMultilevel"/>
    <w:tmpl w:val="112C43A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6FC47D0B"/>
    <w:multiLevelType w:val="hybridMultilevel"/>
    <w:tmpl w:val="A1CA34F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77875597"/>
    <w:multiLevelType w:val="hybridMultilevel"/>
    <w:tmpl w:val="536CDF42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FF318B"/>
    <w:multiLevelType w:val="hybridMultilevel"/>
    <w:tmpl w:val="B9EC39AE"/>
    <w:lvl w:ilvl="0" w:tplc="2872FB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A124B5A"/>
    <w:multiLevelType w:val="hybridMultilevel"/>
    <w:tmpl w:val="F5964490"/>
    <w:lvl w:ilvl="0" w:tplc="A406F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D8263A"/>
    <w:multiLevelType w:val="hybridMultilevel"/>
    <w:tmpl w:val="50AEABB2"/>
    <w:lvl w:ilvl="0" w:tplc="4A46B2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96"/>
  </w:num>
  <w:num w:numId="4">
    <w:abstractNumId w:val="58"/>
  </w:num>
  <w:num w:numId="5">
    <w:abstractNumId w:val="37"/>
  </w:num>
  <w:num w:numId="6">
    <w:abstractNumId w:val="34"/>
  </w:num>
  <w:num w:numId="7">
    <w:abstractNumId w:val="5"/>
  </w:num>
  <w:num w:numId="8">
    <w:abstractNumId w:val="77"/>
  </w:num>
  <w:num w:numId="9">
    <w:abstractNumId w:val="91"/>
  </w:num>
  <w:num w:numId="10">
    <w:abstractNumId w:val="87"/>
  </w:num>
  <w:num w:numId="11">
    <w:abstractNumId w:val="81"/>
  </w:num>
  <w:num w:numId="12">
    <w:abstractNumId w:val="10"/>
  </w:num>
  <w:num w:numId="13">
    <w:abstractNumId w:val="23"/>
  </w:num>
  <w:num w:numId="14">
    <w:abstractNumId w:val="53"/>
  </w:num>
  <w:num w:numId="15">
    <w:abstractNumId w:val="40"/>
  </w:num>
  <w:num w:numId="16">
    <w:abstractNumId w:val="65"/>
  </w:num>
  <w:num w:numId="17">
    <w:abstractNumId w:val="92"/>
  </w:num>
  <w:num w:numId="18">
    <w:abstractNumId w:val="9"/>
  </w:num>
  <w:num w:numId="19">
    <w:abstractNumId w:val="88"/>
  </w:num>
  <w:num w:numId="20">
    <w:abstractNumId w:val="61"/>
  </w:num>
  <w:num w:numId="21">
    <w:abstractNumId w:val="64"/>
  </w:num>
  <w:num w:numId="22">
    <w:abstractNumId w:val="99"/>
  </w:num>
  <w:num w:numId="23">
    <w:abstractNumId w:val="89"/>
  </w:num>
  <w:num w:numId="24">
    <w:abstractNumId w:val="16"/>
  </w:num>
  <w:num w:numId="25">
    <w:abstractNumId w:val="73"/>
  </w:num>
  <w:num w:numId="26">
    <w:abstractNumId w:val="14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0"/>
  </w:num>
  <w:num w:numId="30">
    <w:abstractNumId w:val="75"/>
  </w:num>
  <w:num w:numId="31">
    <w:abstractNumId w:val="21"/>
  </w:num>
  <w:num w:numId="32">
    <w:abstractNumId w:val="86"/>
  </w:num>
  <w:num w:numId="33">
    <w:abstractNumId w:val="79"/>
  </w:num>
  <w:num w:numId="34">
    <w:abstractNumId w:val="32"/>
  </w:num>
  <w:num w:numId="35">
    <w:abstractNumId w:val="69"/>
  </w:num>
  <w:num w:numId="36">
    <w:abstractNumId w:val="90"/>
  </w:num>
  <w:num w:numId="37">
    <w:abstractNumId w:val="13"/>
  </w:num>
  <w:num w:numId="38">
    <w:abstractNumId w:val="83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8"/>
  </w:num>
  <w:num w:numId="41">
    <w:abstractNumId w:val="55"/>
  </w:num>
  <w:num w:numId="42">
    <w:abstractNumId w:val="52"/>
  </w:num>
  <w:num w:numId="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5"/>
  </w:num>
  <w:num w:numId="46">
    <w:abstractNumId w:val="97"/>
  </w:num>
  <w:num w:numId="47">
    <w:abstractNumId w:val="70"/>
  </w:num>
  <w:num w:numId="48">
    <w:abstractNumId w:val="30"/>
  </w:num>
  <w:num w:numId="49">
    <w:abstractNumId w:val="66"/>
  </w:num>
  <w:num w:numId="50">
    <w:abstractNumId w:val="22"/>
  </w:num>
  <w:num w:numId="51">
    <w:abstractNumId w:val="48"/>
  </w:num>
  <w:num w:numId="52">
    <w:abstractNumId w:val="27"/>
  </w:num>
  <w:num w:numId="53">
    <w:abstractNumId w:val="39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</w:num>
  <w:num w:numId="58">
    <w:abstractNumId w:val="51"/>
  </w:num>
  <w:num w:numId="59">
    <w:abstractNumId w:val="25"/>
  </w:num>
  <w:num w:numId="60">
    <w:abstractNumId w:val="4"/>
  </w:num>
  <w:num w:numId="61">
    <w:abstractNumId w:val="41"/>
  </w:num>
  <w:num w:numId="62">
    <w:abstractNumId w:val="100"/>
  </w:num>
  <w:num w:numId="63">
    <w:abstractNumId w:val="12"/>
  </w:num>
  <w:num w:numId="64">
    <w:abstractNumId w:val="85"/>
  </w:num>
  <w:num w:numId="65">
    <w:abstractNumId w:val="50"/>
  </w:num>
  <w:num w:numId="66">
    <w:abstractNumId w:val="28"/>
  </w:num>
  <w:num w:numId="67">
    <w:abstractNumId w:val="7"/>
  </w:num>
  <w:num w:numId="68">
    <w:abstractNumId w:val="71"/>
  </w:num>
  <w:num w:numId="69">
    <w:abstractNumId w:val="93"/>
  </w:num>
  <w:num w:numId="70">
    <w:abstractNumId w:val="74"/>
  </w:num>
  <w:num w:numId="71">
    <w:abstractNumId w:val="17"/>
  </w:num>
  <w:num w:numId="72">
    <w:abstractNumId w:val="33"/>
  </w:num>
  <w:num w:numId="73">
    <w:abstractNumId w:val="18"/>
  </w:num>
  <w:num w:numId="74">
    <w:abstractNumId w:val="95"/>
  </w:num>
  <w:num w:numId="75">
    <w:abstractNumId w:val="29"/>
  </w:num>
  <w:num w:numId="76">
    <w:abstractNumId w:val="57"/>
  </w:num>
  <w:num w:numId="77">
    <w:abstractNumId w:val="8"/>
  </w:num>
  <w:num w:numId="78">
    <w:abstractNumId w:val="42"/>
  </w:num>
  <w:num w:numId="79">
    <w:abstractNumId w:val="76"/>
  </w:num>
  <w:num w:numId="80">
    <w:abstractNumId w:val="59"/>
  </w:num>
  <w:num w:numId="81">
    <w:abstractNumId w:val="36"/>
  </w:num>
  <w:num w:numId="82">
    <w:abstractNumId w:val="26"/>
  </w:num>
  <w:num w:numId="83">
    <w:abstractNumId w:val="35"/>
  </w:num>
  <w:num w:numId="84">
    <w:abstractNumId w:val="20"/>
  </w:num>
  <w:num w:numId="85">
    <w:abstractNumId w:val="49"/>
  </w:num>
  <w:num w:numId="86">
    <w:abstractNumId w:val="6"/>
  </w:num>
  <w:num w:numId="87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75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3EAB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7E8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818"/>
    <w:rsid w:val="00022ABA"/>
    <w:rsid w:val="00022E1B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477C"/>
    <w:rsid w:val="00045F36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52"/>
    <w:rsid w:val="00056CC3"/>
    <w:rsid w:val="00056F27"/>
    <w:rsid w:val="00057392"/>
    <w:rsid w:val="000604C9"/>
    <w:rsid w:val="00060A7A"/>
    <w:rsid w:val="000617DA"/>
    <w:rsid w:val="00061908"/>
    <w:rsid w:val="00061BC6"/>
    <w:rsid w:val="000624D3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4C5"/>
    <w:rsid w:val="00071609"/>
    <w:rsid w:val="00072D6D"/>
    <w:rsid w:val="00072EB2"/>
    <w:rsid w:val="00073C43"/>
    <w:rsid w:val="00073E16"/>
    <w:rsid w:val="00073E6B"/>
    <w:rsid w:val="00073EC1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2F86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1D65"/>
    <w:rsid w:val="00093182"/>
    <w:rsid w:val="00093367"/>
    <w:rsid w:val="000934F3"/>
    <w:rsid w:val="00093879"/>
    <w:rsid w:val="00094170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A32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4E57"/>
    <w:rsid w:val="000B5281"/>
    <w:rsid w:val="000B5504"/>
    <w:rsid w:val="000B5F6B"/>
    <w:rsid w:val="000B66A5"/>
    <w:rsid w:val="000B6C9A"/>
    <w:rsid w:val="000B6D86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1428"/>
    <w:rsid w:val="000D2B7F"/>
    <w:rsid w:val="000D3042"/>
    <w:rsid w:val="000D390B"/>
    <w:rsid w:val="000D40DB"/>
    <w:rsid w:val="000D42E0"/>
    <w:rsid w:val="000D45AB"/>
    <w:rsid w:val="000D490C"/>
    <w:rsid w:val="000D7002"/>
    <w:rsid w:val="000D70E2"/>
    <w:rsid w:val="000D7ADD"/>
    <w:rsid w:val="000D7AF4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55F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28C"/>
    <w:rsid w:val="000F75EB"/>
    <w:rsid w:val="000F7728"/>
    <w:rsid w:val="001000C3"/>
    <w:rsid w:val="00100128"/>
    <w:rsid w:val="0010090C"/>
    <w:rsid w:val="00100D1F"/>
    <w:rsid w:val="00101494"/>
    <w:rsid w:val="0010190F"/>
    <w:rsid w:val="00101BF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18D"/>
    <w:rsid w:val="00116598"/>
    <w:rsid w:val="0011720E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180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49F1"/>
    <w:rsid w:val="001451CE"/>
    <w:rsid w:val="001455FB"/>
    <w:rsid w:val="0014567C"/>
    <w:rsid w:val="00145AF5"/>
    <w:rsid w:val="00146162"/>
    <w:rsid w:val="001461C9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3FF"/>
    <w:rsid w:val="0015661E"/>
    <w:rsid w:val="00156BB6"/>
    <w:rsid w:val="00156C4E"/>
    <w:rsid w:val="00157194"/>
    <w:rsid w:val="00157BC9"/>
    <w:rsid w:val="00161191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3F5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36A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6678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411B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17C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19E6"/>
    <w:rsid w:val="001B236C"/>
    <w:rsid w:val="001B2485"/>
    <w:rsid w:val="001B2FF5"/>
    <w:rsid w:val="001B39EC"/>
    <w:rsid w:val="001B4AC2"/>
    <w:rsid w:val="001B4ACB"/>
    <w:rsid w:val="001B4D76"/>
    <w:rsid w:val="001B5716"/>
    <w:rsid w:val="001B5EC2"/>
    <w:rsid w:val="001B63A9"/>
    <w:rsid w:val="001B65B0"/>
    <w:rsid w:val="001B67B1"/>
    <w:rsid w:val="001B6B23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5000"/>
    <w:rsid w:val="001C5F52"/>
    <w:rsid w:val="001C6890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5F9B"/>
    <w:rsid w:val="001D6302"/>
    <w:rsid w:val="001D7C9B"/>
    <w:rsid w:val="001E0372"/>
    <w:rsid w:val="001E084C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4F5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496A"/>
    <w:rsid w:val="002052F0"/>
    <w:rsid w:val="00205533"/>
    <w:rsid w:val="00205C15"/>
    <w:rsid w:val="00205D7E"/>
    <w:rsid w:val="00206ABC"/>
    <w:rsid w:val="00206ADA"/>
    <w:rsid w:val="00207A45"/>
    <w:rsid w:val="00207F78"/>
    <w:rsid w:val="00210524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42F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B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106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569"/>
    <w:rsid w:val="002709A2"/>
    <w:rsid w:val="00271525"/>
    <w:rsid w:val="002715A0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349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5C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2E9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2A2"/>
    <w:rsid w:val="002C29EB"/>
    <w:rsid w:val="002C406A"/>
    <w:rsid w:val="002C43A9"/>
    <w:rsid w:val="002C4D5F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4AB"/>
    <w:rsid w:val="002D272F"/>
    <w:rsid w:val="002D27FE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CE4"/>
    <w:rsid w:val="002E0D39"/>
    <w:rsid w:val="002E2477"/>
    <w:rsid w:val="002E260B"/>
    <w:rsid w:val="002E3740"/>
    <w:rsid w:val="002E3909"/>
    <w:rsid w:val="002E3A79"/>
    <w:rsid w:val="002E40E1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820"/>
    <w:rsid w:val="002F4BC3"/>
    <w:rsid w:val="002F4DD3"/>
    <w:rsid w:val="002F50AA"/>
    <w:rsid w:val="002F5544"/>
    <w:rsid w:val="002F6158"/>
    <w:rsid w:val="002F61B2"/>
    <w:rsid w:val="002F624E"/>
    <w:rsid w:val="002F7DDA"/>
    <w:rsid w:val="002F7F5D"/>
    <w:rsid w:val="0030014B"/>
    <w:rsid w:val="003001E6"/>
    <w:rsid w:val="003002B3"/>
    <w:rsid w:val="00300744"/>
    <w:rsid w:val="00301A33"/>
    <w:rsid w:val="00301AD6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5B94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2761"/>
    <w:rsid w:val="00323558"/>
    <w:rsid w:val="0032383F"/>
    <w:rsid w:val="00323BD9"/>
    <w:rsid w:val="0032448D"/>
    <w:rsid w:val="003244BD"/>
    <w:rsid w:val="003256CE"/>
    <w:rsid w:val="00326368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978"/>
    <w:rsid w:val="00351AE3"/>
    <w:rsid w:val="00351EF9"/>
    <w:rsid w:val="00351FA0"/>
    <w:rsid w:val="00352411"/>
    <w:rsid w:val="0035316B"/>
    <w:rsid w:val="0035365D"/>
    <w:rsid w:val="00353834"/>
    <w:rsid w:val="00353DB5"/>
    <w:rsid w:val="00354872"/>
    <w:rsid w:val="00355F83"/>
    <w:rsid w:val="003560D2"/>
    <w:rsid w:val="0035634E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6064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4C7F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93"/>
    <w:rsid w:val="003D70A6"/>
    <w:rsid w:val="003D79B7"/>
    <w:rsid w:val="003D7BBD"/>
    <w:rsid w:val="003E1148"/>
    <w:rsid w:val="003E116D"/>
    <w:rsid w:val="003E1252"/>
    <w:rsid w:val="003E1722"/>
    <w:rsid w:val="003E1B72"/>
    <w:rsid w:val="003E1E3A"/>
    <w:rsid w:val="003E24A1"/>
    <w:rsid w:val="003E2634"/>
    <w:rsid w:val="003E29C3"/>
    <w:rsid w:val="003E31AB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66C8"/>
    <w:rsid w:val="003E703E"/>
    <w:rsid w:val="003E78E6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5BCF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A1D"/>
    <w:rsid w:val="00407D1A"/>
    <w:rsid w:val="00410136"/>
    <w:rsid w:val="00411539"/>
    <w:rsid w:val="00412C7D"/>
    <w:rsid w:val="00414102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183"/>
    <w:rsid w:val="00436F80"/>
    <w:rsid w:val="004371EE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65B"/>
    <w:rsid w:val="00446A71"/>
    <w:rsid w:val="00446DEA"/>
    <w:rsid w:val="00447B6E"/>
    <w:rsid w:val="00447E67"/>
    <w:rsid w:val="00447FE7"/>
    <w:rsid w:val="00450314"/>
    <w:rsid w:val="00450504"/>
    <w:rsid w:val="004505F7"/>
    <w:rsid w:val="00450FDE"/>
    <w:rsid w:val="00451BF3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0F33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F8D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54F"/>
    <w:rsid w:val="00486AFA"/>
    <w:rsid w:val="00486C6F"/>
    <w:rsid w:val="00486CC7"/>
    <w:rsid w:val="004873AB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B0C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B14"/>
    <w:rsid w:val="004D2C86"/>
    <w:rsid w:val="004D328C"/>
    <w:rsid w:val="004D357E"/>
    <w:rsid w:val="004D3775"/>
    <w:rsid w:val="004D3A84"/>
    <w:rsid w:val="004D4778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2F65"/>
    <w:rsid w:val="004E3467"/>
    <w:rsid w:val="004E3684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5FC1"/>
    <w:rsid w:val="00507072"/>
    <w:rsid w:val="00510B04"/>
    <w:rsid w:val="00510CAB"/>
    <w:rsid w:val="005111EA"/>
    <w:rsid w:val="00511418"/>
    <w:rsid w:val="00511619"/>
    <w:rsid w:val="005119A4"/>
    <w:rsid w:val="005119AE"/>
    <w:rsid w:val="005119D6"/>
    <w:rsid w:val="0051236D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27A"/>
    <w:rsid w:val="00522B5F"/>
    <w:rsid w:val="00523710"/>
    <w:rsid w:val="00523983"/>
    <w:rsid w:val="005255F1"/>
    <w:rsid w:val="0052634B"/>
    <w:rsid w:val="00527001"/>
    <w:rsid w:val="00527460"/>
    <w:rsid w:val="00530046"/>
    <w:rsid w:val="00531304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3F43"/>
    <w:rsid w:val="00554354"/>
    <w:rsid w:val="0055488B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3E9D"/>
    <w:rsid w:val="005742EA"/>
    <w:rsid w:val="005747B3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61C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5F6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D20"/>
    <w:rsid w:val="005B3EC7"/>
    <w:rsid w:val="005B43EC"/>
    <w:rsid w:val="005B451A"/>
    <w:rsid w:val="005B4656"/>
    <w:rsid w:val="005B4B1D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EF1"/>
    <w:rsid w:val="005C2F4D"/>
    <w:rsid w:val="005C306F"/>
    <w:rsid w:val="005C30FE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3BE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37D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66F1"/>
    <w:rsid w:val="00606EC0"/>
    <w:rsid w:val="0060785E"/>
    <w:rsid w:val="006106C1"/>
    <w:rsid w:val="00610A42"/>
    <w:rsid w:val="00610F83"/>
    <w:rsid w:val="00610FE8"/>
    <w:rsid w:val="00611451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77F"/>
    <w:rsid w:val="00631A40"/>
    <w:rsid w:val="00631B87"/>
    <w:rsid w:val="006320B3"/>
    <w:rsid w:val="00632C54"/>
    <w:rsid w:val="00632F57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1A4D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1EE6"/>
    <w:rsid w:val="0065212D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41A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25C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454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0B40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5C5"/>
    <w:rsid w:val="006D072A"/>
    <w:rsid w:val="006D0BD9"/>
    <w:rsid w:val="006D0E9A"/>
    <w:rsid w:val="006D1497"/>
    <w:rsid w:val="006D2787"/>
    <w:rsid w:val="006D2B9B"/>
    <w:rsid w:val="006D2DF4"/>
    <w:rsid w:val="006D301B"/>
    <w:rsid w:val="006D34BF"/>
    <w:rsid w:val="006D363E"/>
    <w:rsid w:val="006D44F6"/>
    <w:rsid w:val="006D477D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4F8"/>
    <w:rsid w:val="0070379D"/>
    <w:rsid w:val="007040BC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75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17D2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4FBF"/>
    <w:rsid w:val="007363A4"/>
    <w:rsid w:val="0073658B"/>
    <w:rsid w:val="00736D03"/>
    <w:rsid w:val="0073711B"/>
    <w:rsid w:val="007371BE"/>
    <w:rsid w:val="0073722F"/>
    <w:rsid w:val="00740A35"/>
    <w:rsid w:val="00740DDD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9DC"/>
    <w:rsid w:val="00750D3C"/>
    <w:rsid w:val="00751AFB"/>
    <w:rsid w:val="0075217F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217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044"/>
    <w:rsid w:val="00765177"/>
    <w:rsid w:val="0076558D"/>
    <w:rsid w:val="00765644"/>
    <w:rsid w:val="00765F2D"/>
    <w:rsid w:val="00766865"/>
    <w:rsid w:val="0077001E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DC2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DF8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A33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474C"/>
    <w:rsid w:val="007D5739"/>
    <w:rsid w:val="007D5A8D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70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12CD"/>
    <w:rsid w:val="008022DF"/>
    <w:rsid w:val="008023BA"/>
    <w:rsid w:val="008023D1"/>
    <w:rsid w:val="00803428"/>
    <w:rsid w:val="00803C91"/>
    <w:rsid w:val="00804432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0C8F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28A8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2629"/>
    <w:rsid w:val="008333A5"/>
    <w:rsid w:val="008333BA"/>
    <w:rsid w:val="00834266"/>
    <w:rsid w:val="008342D6"/>
    <w:rsid w:val="00835094"/>
    <w:rsid w:val="00835256"/>
    <w:rsid w:val="00835459"/>
    <w:rsid w:val="0083545A"/>
    <w:rsid w:val="00835E3D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29AC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44E"/>
    <w:rsid w:val="008875C9"/>
    <w:rsid w:val="008909B1"/>
    <w:rsid w:val="008910AA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E2"/>
    <w:rsid w:val="008A44F2"/>
    <w:rsid w:val="008A4CC8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41DD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2CC8"/>
    <w:rsid w:val="008C4306"/>
    <w:rsid w:val="008C4BE4"/>
    <w:rsid w:val="008C5133"/>
    <w:rsid w:val="008C5304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1998"/>
    <w:rsid w:val="008E2212"/>
    <w:rsid w:val="008E2BBD"/>
    <w:rsid w:val="008E38C5"/>
    <w:rsid w:val="008E714F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B62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1D0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60FE"/>
    <w:rsid w:val="00916D4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0A9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37DF3"/>
    <w:rsid w:val="00940901"/>
    <w:rsid w:val="00940A9A"/>
    <w:rsid w:val="00940FEA"/>
    <w:rsid w:val="0094126A"/>
    <w:rsid w:val="00941C8A"/>
    <w:rsid w:val="00942391"/>
    <w:rsid w:val="0094298F"/>
    <w:rsid w:val="00942AB4"/>
    <w:rsid w:val="00942B00"/>
    <w:rsid w:val="00942B10"/>
    <w:rsid w:val="00943E2E"/>
    <w:rsid w:val="0094409A"/>
    <w:rsid w:val="009444B6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4E52"/>
    <w:rsid w:val="00955986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43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0004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695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4E31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95"/>
    <w:rsid w:val="009D2CDE"/>
    <w:rsid w:val="009D2EF7"/>
    <w:rsid w:val="009D3012"/>
    <w:rsid w:val="009D3017"/>
    <w:rsid w:val="009D3A68"/>
    <w:rsid w:val="009D3EF5"/>
    <w:rsid w:val="009D3FA7"/>
    <w:rsid w:val="009D5340"/>
    <w:rsid w:val="009D59CE"/>
    <w:rsid w:val="009D659A"/>
    <w:rsid w:val="009D6CAB"/>
    <w:rsid w:val="009D6DC1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4DD3"/>
    <w:rsid w:val="009E5519"/>
    <w:rsid w:val="009E5CF2"/>
    <w:rsid w:val="009E6662"/>
    <w:rsid w:val="009E6B02"/>
    <w:rsid w:val="009F0096"/>
    <w:rsid w:val="009F0226"/>
    <w:rsid w:val="009F0677"/>
    <w:rsid w:val="009F1B4A"/>
    <w:rsid w:val="009F20F6"/>
    <w:rsid w:val="009F2766"/>
    <w:rsid w:val="009F2E3F"/>
    <w:rsid w:val="009F2F64"/>
    <w:rsid w:val="009F30C0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4DB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6C7A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863"/>
    <w:rsid w:val="00A26DB7"/>
    <w:rsid w:val="00A27720"/>
    <w:rsid w:val="00A27FA7"/>
    <w:rsid w:val="00A309D2"/>
    <w:rsid w:val="00A3164B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E3C"/>
    <w:rsid w:val="00A62262"/>
    <w:rsid w:val="00A6326A"/>
    <w:rsid w:val="00A63AB2"/>
    <w:rsid w:val="00A64659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4CD2"/>
    <w:rsid w:val="00A7572F"/>
    <w:rsid w:val="00A75B1F"/>
    <w:rsid w:val="00A75E20"/>
    <w:rsid w:val="00A75FCC"/>
    <w:rsid w:val="00A76F7E"/>
    <w:rsid w:val="00A77E6A"/>
    <w:rsid w:val="00A80097"/>
    <w:rsid w:val="00A81230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DB1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48BB"/>
    <w:rsid w:val="00AB5416"/>
    <w:rsid w:val="00AB54FE"/>
    <w:rsid w:val="00AB5C03"/>
    <w:rsid w:val="00AB5D49"/>
    <w:rsid w:val="00AB6043"/>
    <w:rsid w:val="00AB6505"/>
    <w:rsid w:val="00AB6C6F"/>
    <w:rsid w:val="00AB6D2E"/>
    <w:rsid w:val="00AC15D2"/>
    <w:rsid w:val="00AC1C9B"/>
    <w:rsid w:val="00AC2C36"/>
    <w:rsid w:val="00AC2E9D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4C6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BB8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3DA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1D8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052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71C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2B9"/>
    <w:rsid w:val="00B7040E"/>
    <w:rsid w:val="00B7153A"/>
    <w:rsid w:val="00B7220B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77B04"/>
    <w:rsid w:val="00B800DD"/>
    <w:rsid w:val="00B80CBF"/>
    <w:rsid w:val="00B80E5F"/>
    <w:rsid w:val="00B813AA"/>
    <w:rsid w:val="00B81572"/>
    <w:rsid w:val="00B81877"/>
    <w:rsid w:val="00B81B98"/>
    <w:rsid w:val="00B81EA2"/>
    <w:rsid w:val="00B8251F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BA1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D54"/>
    <w:rsid w:val="00BC1EAC"/>
    <w:rsid w:val="00BC284D"/>
    <w:rsid w:val="00BC2AF4"/>
    <w:rsid w:val="00BC4509"/>
    <w:rsid w:val="00BC596D"/>
    <w:rsid w:val="00BC5E49"/>
    <w:rsid w:val="00BC65BF"/>
    <w:rsid w:val="00BC6DB0"/>
    <w:rsid w:val="00BC7179"/>
    <w:rsid w:val="00BC739C"/>
    <w:rsid w:val="00BC73B8"/>
    <w:rsid w:val="00BC73BE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1C27"/>
    <w:rsid w:val="00BF453F"/>
    <w:rsid w:val="00BF5C1C"/>
    <w:rsid w:val="00BF5FE9"/>
    <w:rsid w:val="00BF67D8"/>
    <w:rsid w:val="00BF69D2"/>
    <w:rsid w:val="00BF6ED4"/>
    <w:rsid w:val="00BF72CD"/>
    <w:rsid w:val="00C000AF"/>
    <w:rsid w:val="00C00341"/>
    <w:rsid w:val="00C00B57"/>
    <w:rsid w:val="00C02314"/>
    <w:rsid w:val="00C0294E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A79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104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D79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31B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DAB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0EF6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310"/>
    <w:rsid w:val="00CD25C9"/>
    <w:rsid w:val="00CD27D2"/>
    <w:rsid w:val="00CD2808"/>
    <w:rsid w:val="00CD2B54"/>
    <w:rsid w:val="00CD310A"/>
    <w:rsid w:val="00CD319E"/>
    <w:rsid w:val="00CD3288"/>
    <w:rsid w:val="00CD3DD4"/>
    <w:rsid w:val="00CD4310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45D"/>
    <w:rsid w:val="00CE67B4"/>
    <w:rsid w:val="00CE6835"/>
    <w:rsid w:val="00CE71A5"/>
    <w:rsid w:val="00CE7CD0"/>
    <w:rsid w:val="00CF0356"/>
    <w:rsid w:val="00CF0951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4F14"/>
    <w:rsid w:val="00D05321"/>
    <w:rsid w:val="00D05B0C"/>
    <w:rsid w:val="00D05CC7"/>
    <w:rsid w:val="00D06E41"/>
    <w:rsid w:val="00D07660"/>
    <w:rsid w:val="00D10068"/>
    <w:rsid w:val="00D10231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4156"/>
    <w:rsid w:val="00D35136"/>
    <w:rsid w:val="00D36E74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47E85"/>
    <w:rsid w:val="00D505DD"/>
    <w:rsid w:val="00D50D22"/>
    <w:rsid w:val="00D51F6D"/>
    <w:rsid w:val="00D51FCA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1DF1"/>
    <w:rsid w:val="00D723C4"/>
    <w:rsid w:val="00D73202"/>
    <w:rsid w:val="00D7345E"/>
    <w:rsid w:val="00D73A71"/>
    <w:rsid w:val="00D74C69"/>
    <w:rsid w:val="00D74CFC"/>
    <w:rsid w:val="00D75596"/>
    <w:rsid w:val="00D75714"/>
    <w:rsid w:val="00D75C4A"/>
    <w:rsid w:val="00D75DC8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2AC7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5BE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4CB"/>
    <w:rsid w:val="00DA1597"/>
    <w:rsid w:val="00DA1719"/>
    <w:rsid w:val="00DA19B3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551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48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796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0EA6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6D34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489"/>
    <w:rsid w:val="00E6360A"/>
    <w:rsid w:val="00E63B07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5B84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A34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82E"/>
    <w:rsid w:val="00EA29D1"/>
    <w:rsid w:val="00EA37C7"/>
    <w:rsid w:val="00EA3AE4"/>
    <w:rsid w:val="00EA4B52"/>
    <w:rsid w:val="00EA4DF7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3F0"/>
    <w:rsid w:val="00EB4EA8"/>
    <w:rsid w:val="00EB4F32"/>
    <w:rsid w:val="00EB53BF"/>
    <w:rsid w:val="00EB5585"/>
    <w:rsid w:val="00EB708B"/>
    <w:rsid w:val="00EC0250"/>
    <w:rsid w:val="00EC0903"/>
    <w:rsid w:val="00EC0F27"/>
    <w:rsid w:val="00EC15FB"/>
    <w:rsid w:val="00EC16A2"/>
    <w:rsid w:val="00EC1A47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278"/>
    <w:rsid w:val="00EF3532"/>
    <w:rsid w:val="00EF4A87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95"/>
    <w:rsid w:val="00F1666D"/>
    <w:rsid w:val="00F1681E"/>
    <w:rsid w:val="00F16A6D"/>
    <w:rsid w:val="00F16DEA"/>
    <w:rsid w:val="00F1700E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5B37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2C9C"/>
    <w:rsid w:val="00F32EF5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47C70"/>
    <w:rsid w:val="00F50009"/>
    <w:rsid w:val="00F503C8"/>
    <w:rsid w:val="00F510C5"/>
    <w:rsid w:val="00F513DF"/>
    <w:rsid w:val="00F51443"/>
    <w:rsid w:val="00F516E0"/>
    <w:rsid w:val="00F51B92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24"/>
    <w:rsid w:val="00F618CB"/>
    <w:rsid w:val="00F61B03"/>
    <w:rsid w:val="00F61B0E"/>
    <w:rsid w:val="00F61C37"/>
    <w:rsid w:val="00F61CFC"/>
    <w:rsid w:val="00F6399E"/>
    <w:rsid w:val="00F63E17"/>
    <w:rsid w:val="00F63FC9"/>
    <w:rsid w:val="00F647C6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1B4D"/>
    <w:rsid w:val="00F828ED"/>
    <w:rsid w:val="00F82D52"/>
    <w:rsid w:val="00F84B4C"/>
    <w:rsid w:val="00F84E6B"/>
    <w:rsid w:val="00F84F12"/>
    <w:rsid w:val="00F85150"/>
    <w:rsid w:val="00F862AA"/>
    <w:rsid w:val="00F8753A"/>
    <w:rsid w:val="00F875C3"/>
    <w:rsid w:val="00F90198"/>
    <w:rsid w:val="00F90D49"/>
    <w:rsid w:val="00F90DC0"/>
    <w:rsid w:val="00F916C2"/>
    <w:rsid w:val="00F91923"/>
    <w:rsid w:val="00F91CA6"/>
    <w:rsid w:val="00F9213B"/>
    <w:rsid w:val="00F93FA0"/>
    <w:rsid w:val="00F9456D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1D4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ADE"/>
    <w:rsid w:val="00FA7B94"/>
    <w:rsid w:val="00FA7C94"/>
    <w:rsid w:val="00FB00DF"/>
    <w:rsid w:val="00FB0CCA"/>
    <w:rsid w:val="00FB16BF"/>
    <w:rsid w:val="00FB1B55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4DF"/>
    <w:rsid w:val="00FB792E"/>
    <w:rsid w:val="00FB797B"/>
    <w:rsid w:val="00FC0331"/>
    <w:rsid w:val="00FC0A00"/>
    <w:rsid w:val="00FC19F8"/>
    <w:rsid w:val="00FC1B75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0F5"/>
    <w:rsid w:val="00FC65AF"/>
    <w:rsid w:val="00FC692D"/>
    <w:rsid w:val="00FC6BB0"/>
    <w:rsid w:val="00FC6D44"/>
    <w:rsid w:val="00FC6F19"/>
    <w:rsid w:val="00FC7028"/>
    <w:rsid w:val="00FC7296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10A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5AB"/>
    <w:rsid w:val="00FE6E32"/>
    <w:rsid w:val="00FF02DA"/>
    <w:rsid w:val="00FF082C"/>
    <w:rsid w:val="00FF0CD6"/>
    <w:rsid w:val="00FF0D20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109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57869-57E0-4845-BCEA-22AF6E2E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2017-10-06T12:48:00Z</cp:lastPrinted>
  <dcterms:created xsi:type="dcterms:W3CDTF">2017-10-13T12:23:00Z</dcterms:created>
  <dcterms:modified xsi:type="dcterms:W3CDTF">2017-10-13T12:23:00Z</dcterms:modified>
</cp:coreProperties>
</file>