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69" w:rsidRDefault="00692369" w:rsidP="00692369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692369" w:rsidRDefault="00692369" w:rsidP="00692369">
      <w:pPr>
        <w:jc w:val="center"/>
        <w:rPr>
          <w:b/>
          <w:bCs/>
          <w:sz w:val="28"/>
          <w:szCs w:val="28"/>
        </w:rPr>
      </w:pPr>
    </w:p>
    <w:p w:rsidR="00692369" w:rsidRDefault="00692369" w:rsidP="00692369">
      <w:pPr>
        <w:jc w:val="center"/>
        <w:rPr>
          <w:b/>
          <w:bCs/>
          <w:sz w:val="28"/>
          <w:szCs w:val="28"/>
        </w:rPr>
      </w:pPr>
    </w:p>
    <w:p w:rsidR="00692369" w:rsidRDefault="00692369" w:rsidP="00692369">
      <w:pPr>
        <w:jc w:val="center"/>
        <w:rPr>
          <w:b/>
          <w:bCs/>
          <w:sz w:val="28"/>
          <w:szCs w:val="28"/>
        </w:rPr>
      </w:pPr>
    </w:p>
    <w:p w:rsidR="00692369" w:rsidRDefault="00692369" w:rsidP="00692369">
      <w:pPr>
        <w:jc w:val="center"/>
        <w:rPr>
          <w:b/>
          <w:bCs/>
          <w:sz w:val="28"/>
          <w:szCs w:val="28"/>
        </w:rPr>
      </w:pPr>
      <w:r w:rsidRPr="00A25D04">
        <w:rPr>
          <w:b/>
          <w:bCs/>
          <w:sz w:val="28"/>
          <w:szCs w:val="28"/>
        </w:rPr>
        <w:t>KALKULACJA  KOSZTÓW</w:t>
      </w:r>
      <w:r>
        <w:rPr>
          <w:b/>
          <w:bCs/>
          <w:sz w:val="28"/>
          <w:szCs w:val="28"/>
        </w:rPr>
        <w:t xml:space="preserve">  KONSERWACJI </w:t>
      </w:r>
    </w:p>
    <w:p w:rsidR="00692369" w:rsidRDefault="00692369" w:rsidP="00692369">
      <w:pPr>
        <w:jc w:val="center"/>
        <w:rPr>
          <w:b/>
          <w:bCs/>
          <w:sz w:val="16"/>
          <w:szCs w:val="16"/>
        </w:rPr>
      </w:pPr>
    </w:p>
    <w:p w:rsidR="00692369" w:rsidRPr="0047389D" w:rsidRDefault="00692369" w:rsidP="00692369">
      <w:pPr>
        <w:jc w:val="center"/>
        <w:rPr>
          <w:b/>
          <w:bCs/>
          <w:sz w:val="16"/>
          <w:szCs w:val="16"/>
        </w:rPr>
      </w:pPr>
    </w:p>
    <w:tbl>
      <w:tblPr>
        <w:tblW w:w="104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840"/>
        <w:gridCol w:w="1768"/>
        <w:gridCol w:w="925"/>
        <w:gridCol w:w="1133"/>
        <w:gridCol w:w="1121"/>
        <w:gridCol w:w="850"/>
        <w:gridCol w:w="905"/>
        <w:gridCol w:w="992"/>
      </w:tblGrid>
      <w:tr w:rsidR="00692369" w:rsidRPr="00954700" w:rsidTr="007070D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 w:rsidRPr="00954700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 przeglądów technicznych w okresie gwarancji dla jednego urządzenia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 urządzeń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 w:rsidRPr="00954700"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92369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:rsidR="00692369" w:rsidRPr="00F67C0B" w:rsidRDefault="00692369" w:rsidP="007070D4">
            <w:pPr>
              <w:jc w:val="center"/>
              <w:rPr>
                <w:b/>
                <w:bCs/>
                <w:sz w:val="12"/>
                <w:szCs w:val="12"/>
              </w:rPr>
            </w:pPr>
            <w:r w:rsidRPr="00F67C0B">
              <w:rPr>
                <w:b/>
                <w:bCs/>
                <w:sz w:val="12"/>
                <w:szCs w:val="12"/>
              </w:rPr>
              <w:t>/kolumna 3*4</w:t>
            </w:r>
            <w:r>
              <w:rPr>
                <w:b/>
                <w:bCs/>
                <w:sz w:val="12"/>
                <w:szCs w:val="12"/>
              </w:rPr>
              <w:t>*5</w:t>
            </w:r>
            <w:r w:rsidRPr="00F67C0B">
              <w:rPr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VAT*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92369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łączna brutto*</w:t>
            </w:r>
          </w:p>
          <w:p w:rsidR="00692369" w:rsidRPr="00954700" w:rsidRDefault="00692369" w:rsidP="007070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>/kolumna 6+8</w:t>
            </w:r>
            <w:r w:rsidRPr="00F67C0B">
              <w:rPr>
                <w:b/>
                <w:bCs/>
                <w:sz w:val="12"/>
                <w:szCs w:val="12"/>
              </w:rPr>
              <w:t>/</w:t>
            </w:r>
          </w:p>
        </w:tc>
      </w:tr>
      <w:tr w:rsidR="00692369" w:rsidRPr="00954700" w:rsidTr="007070D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numPr>
                <w:ilvl w:val="0"/>
                <w:numId w:val="77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numPr>
                <w:ilvl w:val="0"/>
                <w:numId w:val="77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numPr>
                <w:ilvl w:val="0"/>
                <w:numId w:val="77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</w:tcPr>
          <w:p w:rsidR="00692369" w:rsidRPr="00954700" w:rsidRDefault="00692369" w:rsidP="007070D4">
            <w:pPr>
              <w:numPr>
                <w:ilvl w:val="0"/>
                <w:numId w:val="77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numPr>
                <w:ilvl w:val="0"/>
                <w:numId w:val="77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numPr>
                <w:ilvl w:val="0"/>
                <w:numId w:val="77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numPr>
                <w:ilvl w:val="0"/>
                <w:numId w:val="77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numPr>
                <w:ilvl w:val="0"/>
                <w:numId w:val="77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92369" w:rsidRPr="00954700" w:rsidRDefault="00692369" w:rsidP="007070D4">
            <w:pPr>
              <w:numPr>
                <w:ilvl w:val="0"/>
                <w:numId w:val="77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92369" w:rsidRPr="00954700" w:rsidTr="007070D4">
        <w:trPr>
          <w:trHeight w:val="747"/>
        </w:trPr>
        <w:tc>
          <w:tcPr>
            <w:tcW w:w="8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2369" w:rsidRPr="00954700" w:rsidRDefault="00692369" w:rsidP="007070D4">
            <w:pPr>
              <w:spacing w:line="360" w:lineRule="auto"/>
              <w:jc w:val="center"/>
            </w:pPr>
            <w:r w:rsidRPr="00954700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2369" w:rsidRPr="00954700" w:rsidRDefault="00692369" w:rsidP="007070D4">
            <w:pPr>
              <w:jc w:val="center"/>
            </w:pPr>
            <w:r>
              <w:rPr>
                <w:sz w:val="22"/>
                <w:szCs w:val="22"/>
              </w:rPr>
              <w:t>Przegląd techniczny gwarancyjny</w:t>
            </w:r>
          </w:p>
        </w:tc>
        <w:tc>
          <w:tcPr>
            <w:tcW w:w="17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2369" w:rsidRPr="00656E7B" w:rsidRDefault="00692369" w:rsidP="007070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6E7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2369" w:rsidRPr="00656E7B" w:rsidRDefault="00692369" w:rsidP="007070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692369" w:rsidRPr="00954700" w:rsidRDefault="00692369" w:rsidP="007070D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………...</w:t>
            </w:r>
          </w:p>
        </w:tc>
        <w:tc>
          <w:tcPr>
            <w:tcW w:w="1121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692369" w:rsidRPr="00954700" w:rsidRDefault="00692369" w:rsidP="007070D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692369" w:rsidRPr="00954700" w:rsidRDefault="00692369" w:rsidP="007070D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…..…</w:t>
            </w:r>
          </w:p>
        </w:tc>
        <w:tc>
          <w:tcPr>
            <w:tcW w:w="905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692369" w:rsidRPr="00954700" w:rsidRDefault="00692369" w:rsidP="007070D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92369" w:rsidRPr="00954700" w:rsidRDefault="00692369" w:rsidP="007070D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</w:tr>
    </w:tbl>
    <w:p w:rsidR="00692369" w:rsidRDefault="00692369" w:rsidP="00692369">
      <w:pPr>
        <w:ind w:hanging="180"/>
        <w:rPr>
          <w:rFonts w:ascii="Arial" w:hAnsi="Arial" w:cs="Arial"/>
          <w:b/>
          <w:bCs/>
          <w:sz w:val="22"/>
          <w:szCs w:val="22"/>
        </w:rPr>
      </w:pPr>
    </w:p>
    <w:p w:rsidR="00692369" w:rsidRDefault="00692369" w:rsidP="00692369">
      <w:pPr>
        <w:ind w:hanging="180"/>
        <w:rPr>
          <w:rFonts w:ascii="Arial" w:hAnsi="Arial" w:cs="Arial"/>
          <w:b/>
          <w:bCs/>
          <w:sz w:val="22"/>
          <w:szCs w:val="22"/>
        </w:rPr>
      </w:pPr>
    </w:p>
    <w:p w:rsidR="00692369" w:rsidRDefault="00692369" w:rsidP="00692369">
      <w:pPr>
        <w:ind w:hanging="180"/>
        <w:rPr>
          <w:rFonts w:ascii="Arial" w:hAnsi="Arial" w:cs="Arial"/>
          <w:b/>
          <w:bCs/>
          <w:sz w:val="22"/>
          <w:szCs w:val="22"/>
        </w:rPr>
      </w:pPr>
    </w:p>
    <w:p w:rsidR="00692369" w:rsidRPr="00A873F1" w:rsidRDefault="00692369" w:rsidP="00692369">
      <w:pPr>
        <w:ind w:hanging="180"/>
        <w:rPr>
          <w:bCs/>
          <w:i/>
          <w:sz w:val="22"/>
          <w:szCs w:val="22"/>
        </w:rPr>
      </w:pPr>
      <w:r w:rsidRPr="00A873F1">
        <w:rPr>
          <w:bCs/>
          <w:i/>
          <w:sz w:val="22"/>
          <w:szCs w:val="22"/>
        </w:rPr>
        <w:t>UWAGI,</w:t>
      </w:r>
    </w:p>
    <w:p w:rsidR="00692369" w:rsidRPr="00A873F1" w:rsidRDefault="00692369" w:rsidP="00692369">
      <w:pPr>
        <w:tabs>
          <w:tab w:val="left" w:pos="9638"/>
        </w:tabs>
        <w:spacing w:before="120"/>
        <w:ind w:hanging="180"/>
        <w:rPr>
          <w:i/>
          <w:iCs/>
          <w:sz w:val="20"/>
          <w:szCs w:val="20"/>
        </w:rPr>
      </w:pPr>
      <w:r w:rsidRPr="00A873F1">
        <w:rPr>
          <w:i/>
          <w:iCs/>
          <w:sz w:val="20"/>
          <w:szCs w:val="20"/>
        </w:rPr>
        <w:t>*  CENY NALEŻY PODAĆ Z DOKŁADNOŚCIĄ DO DWÓCH MIEJSC PO PRZECINKU,</w:t>
      </w:r>
    </w:p>
    <w:p w:rsidR="00692369" w:rsidRPr="00A873F1" w:rsidRDefault="00692369" w:rsidP="00692369">
      <w:pPr>
        <w:tabs>
          <w:tab w:val="left" w:pos="9355"/>
          <w:tab w:val="left" w:pos="9638"/>
        </w:tabs>
        <w:ind w:hanging="142"/>
        <w:rPr>
          <w:bCs/>
          <w:i/>
          <w:sz w:val="20"/>
          <w:szCs w:val="20"/>
        </w:rPr>
      </w:pPr>
      <w:r w:rsidRPr="00A873F1">
        <w:rPr>
          <w:i/>
          <w:iCs/>
          <w:sz w:val="20"/>
          <w:szCs w:val="20"/>
        </w:rPr>
        <w:t>**</w:t>
      </w:r>
      <w:r w:rsidRPr="00A873F1">
        <w:rPr>
          <w:bCs/>
          <w:i/>
          <w:sz w:val="20"/>
          <w:szCs w:val="20"/>
        </w:rPr>
        <w:t xml:space="preserve">WYKONAWCA ZOBOWIĄZANY JEST PODAĆ PODSTAWĘ PRAWNĄ ZASTOSOWANIA STAWKI PODATKU </w:t>
      </w:r>
      <w:r>
        <w:rPr>
          <w:bCs/>
          <w:i/>
          <w:sz w:val="20"/>
          <w:szCs w:val="20"/>
        </w:rPr>
        <w:t>OD TOWARÓW I USŁUG (</w:t>
      </w:r>
      <w:r w:rsidRPr="00A873F1">
        <w:rPr>
          <w:bCs/>
          <w:i/>
          <w:sz w:val="20"/>
          <w:szCs w:val="20"/>
        </w:rPr>
        <w:t>VAT</w:t>
      </w:r>
      <w:r>
        <w:rPr>
          <w:bCs/>
          <w:i/>
          <w:sz w:val="20"/>
          <w:szCs w:val="20"/>
        </w:rPr>
        <w:t>)</w:t>
      </w:r>
      <w:r w:rsidRPr="00A873F1">
        <w:rPr>
          <w:bCs/>
          <w:i/>
          <w:sz w:val="20"/>
          <w:szCs w:val="20"/>
        </w:rPr>
        <w:t xml:space="preserve"> INNEJ NIŻ STAWKA PODSTAWOWA LUB ZWOLNIENIA Z WW. PODATKU,</w:t>
      </w:r>
    </w:p>
    <w:p w:rsidR="00692369" w:rsidRDefault="00692369" w:rsidP="00692369">
      <w:pPr>
        <w:tabs>
          <w:tab w:val="left" w:pos="9355"/>
          <w:tab w:val="left" w:pos="9638"/>
        </w:tabs>
        <w:ind w:left="142" w:hanging="284"/>
        <w:rPr>
          <w:bCs/>
          <w:i/>
          <w:sz w:val="20"/>
          <w:szCs w:val="20"/>
        </w:rPr>
      </w:pPr>
      <w:r w:rsidRPr="00A873F1">
        <w:rPr>
          <w:bCs/>
          <w:i/>
          <w:sz w:val="20"/>
          <w:szCs w:val="20"/>
        </w:rPr>
        <w:t>***  ZAMAWIAJĄCY ODRZUCI OFERTY, W KTÓRYCH WYKONAWCY ZAOFERUJĄ CENY JEDNOSTKOWE NETTO O WARTOŚCI „0”</w:t>
      </w:r>
      <w:r>
        <w:rPr>
          <w:bCs/>
          <w:i/>
          <w:sz w:val="20"/>
          <w:szCs w:val="20"/>
        </w:rPr>
        <w:t>(</w:t>
      </w:r>
      <w:r w:rsidRPr="00A873F1">
        <w:rPr>
          <w:bCs/>
          <w:i/>
          <w:sz w:val="20"/>
          <w:szCs w:val="20"/>
        </w:rPr>
        <w:t>definicję ceny zawiera ustawa z dnia 9 maja 2014r. o informowaniu</w:t>
      </w:r>
      <w:r>
        <w:rPr>
          <w:bCs/>
          <w:i/>
          <w:sz w:val="20"/>
          <w:szCs w:val="20"/>
        </w:rPr>
        <w:t xml:space="preserve"> o</w:t>
      </w:r>
      <w:r w:rsidRPr="00A873F1">
        <w:rPr>
          <w:bCs/>
          <w:i/>
          <w:sz w:val="20"/>
          <w:szCs w:val="20"/>
        </w:rPr>
        <w:t xml:space="preserve"> cenach towarów i usług </w:t>
      </w:r>
      <w:r>
        <w:rPr>
          <w:bCs/>
          <w:i/>
          <w:sz w:val="20"/>
          <w:szCs w:val="20"/>
        </w:rPr>
        <w:br/>
      </w:r>
      <w:r w:rsidRPr="00A873F1">
        <w:rPr>
          <w:bCs/>
          <w:i/>
          <w:sz w:val="20"/>
          <w:szCs w:val="20"/>
        </w:rPr>
        <w:t>(Dz. U.</w:t>
      </w:r>
      <w:r>
        <w:rPr>
          <w:bCs/>
          <w:i/>
          <w:sz w:val="20"/>
          <w:szCs w:val="20"/>
        </w:rPr>
        <w:t xml:space="preserve"> z 2014</w:t>
      </w:r>
      <w:r w:rsidRPr="00A873F1">
        <w:rPr>
          <w:bCs/>
          <w:i/>
          <w:sz w:val="20"/>
          <w:szCs w:val="20"/>
        </w:rPr>
        <w:t xml:space="preserve"> , poz. 915</w:t>
      </w:r>
      <w:r>
        <w:rPr>
          <w:bCs/>
          <w:i/>
          <w:sz w:val="20"/>
          <w:szCs w:val="20"/>
        </w:rPr>
        <w:t xml:space="preserve">, z </w:t>
      </w:r>
      <w:proofErr w:type="spellStart"/>
      <w:r>
        <w:rPr>
          <w:bCs/>
          <w:i/>
          <w:sz w:val="20"/>
          <w:szCs w:val="20"/>
        </w:rPr>
        <w:t>późn</w:t>
      </w:r>
      <w:proofErr w:type="spellEnd"/>
      <w:r>
        <w:rPr>
          <w:bCs/>
          <w:i/>
          <w:sz w:val="20"/>
          <w:szCs w:val="20"/>
        </w:rPr>
        <w:t>. zm.)),</w:t>
      </w:r>
    </w:p>
    <w:p w:rsidR="00692369" w:rsidRPr="00A873F1" w:rsidRDefault="00692369" w:rsidP="00692369">
      <w:pPr>
        <w:tabs>
          <w:tab w:val="left" w:pos="9355"/>
          <w:tab w:val="left" w:pos="9638"/>
        </w:tabs>
        <w:spacing w:after="120"/>
        <w:ind w:left="142" w:hanging="284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****</w:t>
      </w:r>
      <w:r w:rsidRPr="00A873F1">
        <w:rPr>
          <w:i/>
          <w:iCs/>
          <w:sz w:val="20"/>
          <w:szCs w:val="20"/>
        </w:rPr>
        <w:t>W NINIEJSZEJ KALKULACJI ZOSTAŁY UWZGLĘDNIONE PRZEGLĄDY TECHNICZNE</w:t>
      </w:r>
      <w:r>
        <w:rPr>
          <w:i/>
          <w:iCs/>
          <w:sz w:val="20"/>
          <w:szCs w:val="20"/>
        </w:rPr>
        <w:t xml:space="preserve"> W 48-MIESIĘCZNYM OKRESIE GWARANCJI,</w:t>
      </w:r>
      <w:r w:rsidRPr="00A873F1">
        <w:rPr>
          <w:i/>
          <w:iCs/>
          <w:sz w:val="20"/>
          <w:szCs w:val="20"/>
        </w:rPr>
        <w:t xml:space="preserve"> Z CZĘSTOTLIWOŚCIĄ ICH PRZEPROWADZANIA CO 6 MIESIĘCY</w:t>
      </w:r>
      <w:r>
        <w:rPr>
          <w:i/>
          <w:iCs/>
          <w:sz w:val="20"/>
          <w:szCs w:val="20"/>
        </w:rPr>
        <w:t>.</w:t>
      </w:r>
    </w:p>
    <w:p w:rsidR="00692369" w:rsidRPr="002B36EB" w:rsidRDefault="00692369" w:rsidP="00692369">
      <w:pPr>
        <w:spacing w:line="360" w:lineRule="auto"/>
        <w:rPr>
          <w:b/>
          <w:bCs/>
          <w:sz w:val="16"/>
          <w:szCs w:val="16"/>
        </w:rPr>
      </w:pPr>
    </w:p>
    <w:p w:rsidR="00692369" w:rsidRDefault="00692369" w:rsidP="00692369">
      <w:pPr>
        <w:ind w:left="360" w:hanging="360"/>
        <w:rPr>
          <w:sz w:val="16"/>
          <w:szCs w:val="16"/>
        </w:rPr>
      </w:pPr>
    </w:p>
    <w:p w:rsidR="00692369" w:rsidRDefault="00692369" w:rsidP="00692369">
      <w:pPr>
        <w:ind w:left="360" w:hanging="360"/>
        <w:rPr>
          <w:sz w:val="16"/>
          <w:szCs w:val="16"/>
        </w:rPr>
      </w:pPr>
    </w:p>
    <w:p w:rsidR="00692369" w:rsidRDefault="00692369" w:rsidP="00692369">
      <w:pPr>
        <w:ind w:left="360" w:hanging="360"/>
        <w:rPr>
          <w:sz w:val="16"/>
          <w:szCs w:val="16"/>
        </w:rPr>
      </w:pPr>
    </w:p>
    <w:p w:rsidR="00692369" w:rsidRDefault="00692369" w:rsidP="00692369">
      <w:pPr>
        <w:ind w:left="360" w:hanging="360"/>
        <w:rPr>
          <w:sz w:val="16"/>
          <w:szCs w:val="16"/>
        </w:rPr>
      </w:pPr>
    </w:p>
    <w:p w:rsidR="00692369" w:rsidRDefault="00692369" w:rsidP="00692369">
      <w:pPr>
        <w:ind w:left="360" w:hanging="360"/>
        <w:rPr>
          <w:sz w:val="16"/>
          <w:szCs w:val="16"/>
        </w:rPr>
      </w:pPr>
    </w:p>
    <w:p w:rsidR="00692369" w:rsidRDefault="00692369" w:rsidP="00692369">
      <w:pPr>
        <w:ind w:left="360" w:hanging="360"/>
        <w:rPr>
          <w:sz w:val="16"/>
          <w:szCs w:val="16"/>
        </w:rPr>
      </w:pPr>
    </w:p>
    <w:p w:rsidR="00692369" w:rsidRDefault="00692369" w:rsidP="00692369">
      <w:pPr>
        <w:ind w:left="360" w:hanging="360"/>
        <w:rPr>
          <w:sz w:val="16"/>
          <w:szCs w:val="16"/>
        </w:rPr>
      </w:pPr>
    </w:p>
    <w:p w:rsidR="00692369" w:rsidRDefault="00692369" w:rsidP="00692369">
      <w:pPr>
        <w:ind w:left="360" w:hanging="360"/>
        <w:rPr>
          <w:sz w:val="16"/>
          <w:szCs w:val="16"/>
        </w:rPr>
      </w:pPr>
    </w:p>
    <w:p w:rsidR="00692369" w:rsidRPr="002B36EB" w:rsidRDefault="00692369" w:rsidP="00692369">
      <w:pPr>
        <w:ind w:left="360" w:hanging="360"/>
        <w:rPr>
          <w:sz w:val="16"/>
          <w:szCs w:val="16"/>
        </w:rPr>
      </w:pPr>
    </w:p>
    <w:p w:rsidR="00692369" w:rsidRPr="00AC57CF" w:rsidRDefault="00692369" w:rsidP="00692369">
      <w:pPr>
        <w:rPr>
          <w:b/>
          <w:bCs/>
        </w:rPr>
      </w:pPr>
      <w:r w:rsidRPr="00AC57CF">
        <w:rPr>
          <w:b/>
          <w:bCs/>
        </w:rPr>
        <w:t>PODPIS(Y):</w:t>
      </w:r>
    </w:p>
    <w:p w:rsidR="00692369" w:rsidRDefault="00692369" w:rsidP="00692369">
      <w:pPr>
        <w:rPr>
          <w:b/>
          <w:bCs/>
        </w:rPr>
      </w:pPr>
    </w:p>
    <w:p w:rsidR="00692369" w:rsidRDefault="00692369" w:rsidP="00692369">
      <w:pPr>
        <w:rPr>
          <w:b/>
          <w:bCs/>
        </w:rPr>
      </w:pPr>
    </w:p>
    <w:p w:rsidR="00692369" w:rsidRDefault="00692369" w:rsidP="00692369">
      <w:pPr>
        <w:rPr>
          <w:b/>
          <w:bCs/>
        </w:rPr>
      </w:pPr>
    </w:p>
    <w:p w:rsidR="00692369" w:rsidRPr="00CD0D97" w:rsidRDefault="00692369" w:rsidP="00692369">
      <w:pPr>
        <w:rPr>
          <w:b/>
          <w:bCs/>
        </w:rPr>
      </w:pPr>
    </w:p>
    <w:p w:rsidR="00692369" w:rsidRPr="00CD0D97" w:rsidRDefault="00692369" w:rsidP="00692369">
      <w:pPr>
        <w:rPr>
          <w:b/>
          <w:bCs/>
        </w:rPr>
      </w:pPr>
      <w:r w:rsidRPr="00CD0D97">
        <w:rPr>
          <w:b/>
          <w:bCs/>
        </w:rPr>
        <w:t>........................................................................................................</w:t>
      </w:r>
    </w:p>
    <w:p w:rsidR="00692369" w:rsidRPr="00CD0D97" w:rsidRDefault="00692369" w:rsidP="00692369">
      <w:pPr>
        <w:rPr>
          <w:b/>
          <w:bCs/>
        </w:rPr>
      </w:pPr>
      <w:r w:rsidRPr="00CD0D97">
        <w:rPr>
          <w:b/>
          <w:bCs/>
        </w:rPr>
        <w:t xml:space="preserve">                               (miejscowość, data, podpis(y))*</w:t>
      </w:r>
    </w:p>
    <w:p w:rsidR="00692369" w:rsidRDefault="00692369" w:rsidP="00692369">
      <w:pPr>
        <w:rPr>
          <w:b/>
          <w:bCs/>
        </w:rPr>
      </w:pPr>
    </w:p>
    <w:p w:rsidR="00692369" w:rsidRDefault="00692369" w:rsidP="00692369">
      <w:pPr>
        <w:rPr>
          <w:b/>
          <w:bCs/>
        </w:rPr>
      </w:pPr>
    </w:p>
    <w:p w:rsidR="00692369" w:rsidRPr="00CD0D97" w:rsidRDefault="00692369" w:rsidP="00692369">
      <w:pPr>
        <w:jc w:val="both"/>
        <w:rPr>
          <w:sz w:val="20"/>
          <w:szCs w:val="20"/>
        </w:rPr>
      </w:pPr>
      <w:r w:rsidRPr="00EC1A47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 w:rsidRPr="00CD0D97">
        <w:rPr>
          <w:sz w:val="20"/>
          <w:szCs w:val="20"/>
        </w:rPr>
        <w:t>Podpis(y) i pieczątka(i) imienna(e) osoby(osób) umocowanej(</w:t>
      </w:r>
      <w:proofErr w:type="spellStart"/>
      <w:r w:rsidRPr="00CD0D97">
        <w:rPr>
          <w:sz w:val="20"/>
          <w:szCs w:val="20"/>
        </w:rPr>
        <w:t>ych</w:t>
      </w:r>
      <w:proofErr w:type="spellEnd"/>
      <w:r w:rsidRPr="00CD0D97">
        <w:rPr>
          <w:sz w:val="20"/>
          <w:szCs w:val="20"/>
        </w:rPr>
        <w:t>) do reprezentowania Wykonawcy zgodnie z:</w:t>
      </w:r>
    </w:p>
    <w:p w:rsidR="00692369" w:rsidRDefault="00692369" w:rsidP="00692369">
      <w:pPr>
        <w:pStyle w:val="Akapitzlist"/>
        <w:numPr>
          <w:ilvl w:val="0"/>
          <w:numId w:val="86"/>
        </w:numPr>
        <w:tabs>
          <w:tab w:val="clear" w:pos="880"/>
          <w:tab w:val="num" w:pos="426"/>
          <w:tab w:val="left" w:pos="567"/>
        </w:tabs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C1A47">
        <w:rPr>
          <w:rFonts w:ascii="Times New Roman" w:hAnsi="Times New Roman"/>
          <w:sz w:val="20"/>
          <w:szCs w:val="20"/>
        </w:rPr>
        <w:t xml:space="preserve">zapisami w dokumencie stwierdzającym status prawny Wykonawcy (odpis z właściwego rejestru lub wydruk </w:t>
      </w:r>
      <w:r w:rsidRPr="00EC1A47">
        <w:rPr>
          <w:rFonts w:ascii="Times New Roman" w:hAnsi="Times New Roman"/>
          <w:sz w:val="20"/>
          <w:szCs w:val="20"/>
        </w:rPr>
        <w:br/>
        <w:t>z Centralnej Ewidencji i Informacji o Działalnoś</w:t>
      </w:r>
      <w:r>
        <w:rPr>
          <w:rFonts w:ascii="Times New Roman" w:hAnsi="Times New Roman"/>
          <w:sz w:val="20"/>
          <w:szCs w:val="20"/>
        </w:rPr>
        <w:t>ci Gospodarczej</w:t>
      </w:r>
      <w:r w:rsidRPr="00EC1A47">
        <w:rPr>
          <w:rFonts w:ascii="Times New Roman" w:hAnsi="Times New Roman"/>
          <w:sz w:val="20"/>
          <w:szCs w:val="20"/>
        </w:rPr>
        <w:t>) lub</w:t>
      </w:r>
    </w:p>
    <w:p w:rsidR="00FA7ADE" w:rsidRPr="00692369" w:rsidRDefault="00692369" w:rsidP="00692369">
      <w:pPr>
        <w:pStyle w:val="Akapitzlist"/>
        <w:numPr>
          <w:ilvl w:val="0"/>
          <w:numId w:val="86"/>
        </w:numPr>
        <w:tabs>
          <w:tab w:val="clear" w:pos="880"/>
          <w:tab w:val="num" w:pos="426"/>
          <w:tab w:val="left" w:pos="567"/>
        </w:tabs>
        <w:ind w:left="426" w:hanging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92369">
        <w:rPr>
          <w:rFonts w:ascii="Times New Roman" w:hAnsi="Times New Roman"/>
          <w:sz w:val="20"/>
          <w:szCs w:val="20"/>
          <w:lang w:eastAsia="pl-PL"/>
        </w:rPr>
        <w:t>pełnomocnictwem wchodzącym w skład oferty.</w:t>
      </w:r>
    </w:p>
    <w:sectPr w:rsidR="00FA7ADE" w:rsidRPr="00692369" w:rsidSect="00692369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A0" w:rsidRDefault="002715A0">
      <w:r>
        <w:separator/>
      </w:r>
    </w:p>
  </w:endnote>
  <w:endnote w:type="continuationSeparator" w:id="0">
    <w:p w:rsidR="002715A0" w:rsidRDefault="0027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A0" w:rsidRDefault="002715A0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715A0" w:rsidRDefault="002715A0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15A0" w:rsidRPr="00FD6C44" w:rsidRDefault="002715A0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692369">
          <w:rPr>
            <w:noProof/>
            <w:sz w:val="16"/>
            <w:szCs w:val="16"/>
          </w:rPr>
          <w:t>43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15A0" w:rsidRPr="00EB0C21" w:rsidRDefault="002715A0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692369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A0" w:rsidRDefault="002715A0">
      <w:r>
        <w:separator/>
      </w:r>
    </w:p>
  </w:footnote>
  <w:footnote w:type="continuationSeparator" w:id="0">
    <w:p w:rsidR="002715A0" w:rsidRDefault="0027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3C5D73"/>
    <w:multiLevelType w:val="hybridMultilevel"/>
    <w:tmpl w:val="814849DC"/>
    <w:lvl w:ilvl="0" w:tplc="BE3ED1E0">
      <w:start w:val="1"/>
      <w:numFmt w:val="lowerLetter"/>
      <w:lvlText w:val="%1)"/>
      <w:lvlJc w:val="left"/>
      <w:pPr>
        <w:tabs>
          <w:tab w:val="num" w:pos="880"/>
        </w:tabs>
        <w:ind w:left="880" w:hanging="283"/>
      </w:pPr>
      <w:rPr>
        <w:rFonts w:ascii="Times New Roman" w:hAnsi="Times New Roman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A648A182">
      <w:start w:val="1"/>
      <w:numFmt w:val="lowerLetter"/>
      <w:lvlText w:val="%9)"/>
      <w:lvlJc w:val="right"/>
      <w:pPr>
        <w:ind w:left="6480" w:hanging="180"/>
      </w:pPr>
      <w:rPr>
        <w:rFonts w:ascii="Times New Roman" w:hAnsi="Times New Roman" w:cs="Times New Roman" w:hint="default"/>
        <w:b w:val="0"/>
        <w:i w:val="0"/>
      </w:rPr>
    </w:lvl>
  </w:abstractNum>
  <w:abstractNum w:abstractNumId="7">
    <w:nsid w:val="02C26F1B"/>
    <w:multiLevelType w:val="hybridMultilevel"/>
    <w:tmpl w:val="7214D62A"/>
    <w:lvl w:ilvl="0" w:tplc="B0D21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EA55F8"/>
    <w:multiLevelType w:val="hybridMultilevel"/>
    <w:tmpl w:val="C76AB4D8"/>
    <w:lvl w:ilvl="0" w:tplc="6A3CE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37261E"/>
    <w:multiLevelType w:val="hybridMultilevel"/>
    <w:tmpl w:val="F1F285E6"/>
    <w:lvl w:ilvl="0" w:tplc="FFC82EA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965945"/>
    <w:multiLevelType w:val="hybridMultilevel"/>
    <w:tmpl w:val="DD466FBA"/>
    <w:lvl w:ilvl="0" w:tplc="5B7E6466">
      <w:start w:val="1"/>
      <w:numFmt w:val="lowerLetter"/>
      <w:lvlText w:val="%1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865AB49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4" w:tplc="D35AA710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A82688"/>
    <w:multiLevelType w:val="hybridMultilevel"/>
    <w:tmpl w:val="DA0EEA5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F2212E8"/>
    <w:multiLevelType w:val="hybridMultilevel"/>
    <w:tmpl w:val="0F3A703C"/>
    <w:lvl w:ilvl="0" w:tplc="532AD3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9C406B"/>
    <w:multiLevelType w:val="hybridMultilevel"/>
    <w:tmpl w:val="24529FF8"/>
    <w:lvl w:ilvl="0" w:tplc="CEA646D8">
      <w:start w:val="4"/>
      <w:numFmt w:val="decimal"/>
      <w:lvlText w:val="%1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4824827"/>
    <w:multiLevelType w:val="hybridMultilevel"/>
    <w:tmpl w:val="736EAF08"/>
    <w:lvl w:ilvl="0" w:tplc="76F8A8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1862B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9A2906"/>
    <w:multiLevelType w:val="hybridMultilevel"/>
    <w:tmpl w:val="B51A469C"/>
    <w:lvl w:ilvl="0" w:tplc="1E3061D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345436D7"/>
    <w:multiLevelType w:val="hybridMultilevel"/>
    <w:tmpl w:val="A1328738"/>
    <w:lvl w:ilvl="0" w:tplc="6AFA7FD2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39FE460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8" w:tplc="79729B96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hAnsi="Times New Roman" w:hint="default"/>
        <w:b w:val="0"/>
        <w:i w:val="0"/>
        <w:sz w:val="20"/>
        <w:szCs w:val="24"/>
      </w:rPr>
    </w:lvl>
  </w:abstractNum>
  <w:abstractNum w:abstractNumId="45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4B0269"/>
    <w:multiLevelType w:val="hybridMultilevel"/>
    <w:tmpl w:val="2A14933A"/>
    <w:lvl w:ilvl="0" w:tplc="E4A67A28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AC7199"/>
    <w:multiLevelType w:val="hybridMultilevel"/>
    <w:tmpl w:val="99804A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0DE39C1"/>
    <w:multiLevelType w:val="hybridMultilevel"/>
    <w:tmpl w:val="25FCBDD2"/>
    <w:lvl w:ilvl="0" w:tplc="8B2A2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BA97D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872740"/>
    <w:multiLevelType w:val="hybridMultilevel"/>
    <w:tmpl w:val="13F05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5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E124F7"/>
    <w:multiLevelType w:val="hybridMultilevel"/>
    <w:tmpl w:val="7DD0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993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C77A8A"/>
    <w:multiLevelType w:val="hybridMultilevel"/>
    <w:tmpl w:val="CB54F4CA"/>
    <w:name w:val="WW8Num423"/>
    <w:lvl w:ilvl="0" w:tplc="6AFA7FD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4">
    <w:nsid w:val="62A10133"/>
    <w:multiLevelType w:val="hybridMultilevel"/>
    <w:tmpl w:val="3A3EC39E"/>
    <w:lvl w:ilvl="0" w:tplc="C6729D66">
      <w:start w:val="7"/>
      <w:numFmt w:val="decimal"/>
      <w:lvlText w:val="%1) 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4A153B1"/>
    <w:multiLevelType w:val="hybridMultilevel"/>
    <w:tmpl w:val="112C43A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6FC47D0B"/>
    <w:multiLevelType w:val="hybridMultilevel"/>
    <w:tmpl w:val="A1CA34F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77875597"/>
    <w:multiLevelType w:val="hybridMultilevel"/>
    <w:tmpl w:val="536CDF42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FF318B"/>
    <w:multiLevelType w:val="hybridMultilevel"/>
    <w:tmpl w:val="B9EC39AE"/>
    <w:lvl w:ilvl="0" w:tplc="2872FB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A124B5A"/>
    <w:multiLevelType w:val="hybridMultilevel"/>
    <w:tmpl w:val="F5964490"/>
    <w:lvl w:ilvl="0" w:tplc="A406F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D8263A"/>
    <w:multiLevelType w:val="hybridMultilevel"/>
    <w:tmpl w:val="50AEABB2"/>
    <w:lvl w:ilvl="0" w:tplc="4A46B2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4"/>
  </w:num>
  <w:num w:numId="3">
    <w:abstractNumId w:val="96"/>
  </w:num>
  <w:num w:numId="4">
    <w:abstractNumId w:val="58"/>
  </w:num>
  <w:num w:numId="5">
    <w:abstractNumId w:val="37"/>
  </w:num>
  <w:num w:numId="6">
    <w:abstractNumId w:val="34"/>
  </w:num>
  <w:num w:numId="7">
    <w:abstractNumId w:val="5"/>
  </w:num>
  <w:num w:numId="8">
    <w:abstractNumId w:val="77"/>
  </w:num>
  <w:num w:numId="9">
    <w:abstractNumId w:val="91"/>
  </w:num>
  <w:num w:numId="10">
    <w:abstractNumId w:val="87"/>
  </w:num>
  <w:num w:numId="11">
    <w:abstractNumId w:val="81"/>
  </w:num>
  <w:num w:numId="12">
    <w:abstractNumId w:val="10"/>
  </w:num>
  <w:num w:numId="13">
    <w:abstractNumId w:val="23"/>
  </w:num>
  <w:num w:numId="14">
    <w:abstractNumId w:val="53"/>
  </w:num>
  <w:num w:numId="15">
    <w:abstractNumId w:val="40"/>
  </w:num>
  <w:num w:numId="16">
    <w:abstractNumId w:val="65"/>
  </w:num>
  <w:num w:numId="17">
    <w:abstractNumId w:val="92"/>
  </w:num>
  <w:num w:numId="18">
    <w:abstractNumId w:val="9"/>
  </w:num>
  <w:num w:numId="19">
    <w:abstractNumId w:val="88"/>
  </w:num>
  <w:num w:numId="20">
    <w:abstractNumId w:val="61"/>
  </w:num>
  <w:num w:numId="21">
    <w:abstractNumId w:val="64"/>
  </w:num>
  <w:num w:numId="22">
    <w:abstractNumId w:val="99"/>
  </w:num>
  <w:num w:numId="23">
    <w:abstractNumId w:val="89"/>
  </w:num>
  <w:num w:numId="24">
    <w:abstractNumId w:val="16"/>
  </w:num>
  <w:num w:numId="25">
    <w:abstractNumId w:val="73"/>
  </w:num>
  <w:num w:numId="26">
    <w:abstractNumId w:val="14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0"/>
  </w:num>
  <w:num w:numId="30">
    <w:abstractNumId w:val="75"/>
  </w:num>
  <w:num w:numId="31">
    <w:abstractNumId w:val="21"/>
  </w:num>
  <w:num w:numId="32">
    <w:abstractNumId w:val="86"/>
  </w:num>
  <w:num w:numId="33">
    <w:abstractNumId w:val="79"/>
  </w:num>
  <w:num w:numId="34">
    <w:abstractNumId w:val="32"/>
  </w:num>
  <w:num w:numId="35">
    <w:abstractNumId w:val="69"/>
  </w:num>
  <w:num w:numId="36">
    <w:abstractNumId w:val="90"/>
  </w:num>
  <w:num w:numId="37">
    <w:abstractNumId w:val="13"/>
  </w:num>
  <w:num w:numId="38">
    <w:abstractNumId w:val="83"/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8"/>
  </w:num>
  <w:num w:numId="41">
    <w:abstractNumId w:val="55"/>
  </w:num>
  <w:num w:numId="42">
    <w:abstractNumId w:val="52"/>
  </w:num>
  <w:num w:numId="4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5"/>
  </w:num>
  <w:num w:numId="46">
    <w:abstractNumId w:val="97"/>
  </w:num>
  <w:num w:numId="47">
    <w:abstractNumId w:val="70"/>
  </w:num>
  <w:num w:numId="48">
    <w:abstractNumId w:val="30"/>
  </w:num>
  <w:num w:numId="49">
    <w:abstractNumId w:val="66"/>
  </w:num>
  <w:num w:numId="50">
    <w:abstractNumId w:val="22"/>
  </w:num>
  <w:num w:numId="51">
    <w:abstractNumId w:val="48"/>
  </w:num>
  <w:num w:numId="52">
    <w:abstractNumId w:val="27"/>
  </w:num>
  <w:num w:numId="53">
    <w:abstractNumId w:val="39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</w:num>
  <w:num w:numId="58">
    <w:abstractNumId w:val="51"/>
  </w:num>
  <w:num w:numId="59">
    <w:abstractNumId w:val="25"/>
  </w:num>
  <w:num w:numId="60">
    <w:abstractNumId w:val="4"/>
  </w:num>
  <w:num w:numId="61">
    <w:abstractNumId w:val="41"/>
  </w:num>
  <w:num w:numId="62">
    <w:abstractNumId w:val="100"/>
  </w:num>
  <w:num w:numId="63">
    <w:abstractNumId w:val="12"/>
  </w:num>
  <w:num w:numId="64">
    <w:abstractNumId w:val="85"/>
  </w:num>
  <w:num w:numId="65">
    <w:abstractNumId w:val="50"/>
  </w:num>
  <w:num w:numId="66">
    <w:abstractNumId w:val="28"/>
  </w:num>
  <w:num w:numId="67">
    <w:abstractNumId w:val="7"/>
  </w:num>
  <w:num w:numId="68">
    <w:abstractNumId w:val="71"/>
  </w:num>
  <w:num w:numId="69">
    <w:abstractNumId w:val="93"/>
  </w:num>
  <w:num w:numId="70">
    <w:abstractNumId w:val="74"/>
  </w:num>
  <w:num w:numId="71">
    <w:abstractNumId w:val="17"/>
  </w:num>
  <w:num w:numId="72">
    <w:abstractNumId w:val="33"/>
  </w:num>
  <w:num w:numId="73">
    <w:abstractNumId w:val="18"/>
  </w:num>
  <w:num w:numId="74">
    <w:abstractNumId w:val="95"/>
  </w:num>
  <w:num w:numId="75">
    <w:abstractNumId w:val="29"/>
  </w:num>
  <w:num w:numId="76">
    <w:abstractNumId w:val="57"/>
  </w:num>
  <w:num w:numId="77">
    <w:abstractNumId w:val="8"/>
  </w:num>
  <w:num w:numId="78">
    <w:abstractNumId w:val="42"/>
  </w:num>
  <w:num w:numId="79">
    <w:abstractNumId w:val="76"/>
  </w:num>
  <w:num w:numId="80">
    <w:abstractNumId w:val="59"/>
  </w:num>
  <w:num w:numId="81">
    <w:abstractNumId w:val="36"/>
  </w:num>
  <w:num w:numId="82">
    <w:abstractNumId w:val="26"/>
  </w:num>
  <w:num w:numId="83">
    <w:abstractNumId w:val="35"/>
  </w:num>
  <w:num w:numId="84">
    <w:abstractNumId w:val="20"/>
  </w:num>
  <w:num w:numId="85">
    <w:abstractNumId w:val="49"/>
  </w:num>
  <w:num w:numId="86">
    <w:abstractNumId w:val="6"/>
  </w:num>
  <w:num w:numId="87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75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3EAB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7E8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818"/>
    <w:rsid w:val="00022ABA"/>
    <w:rsid w:val="00022E1B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0EA1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477C"/>
    <w:rsid w:val="00045F36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52"/>
    <w:rsid w:val="00056CC3"/>
    <w:rsid w:val="00056F27"/>
    <w:rsid w:val="00057392"/>
    <w:rsid w:val="000604C9"/>
    <w:rsid w:val="00060A7A"/>
    <w:rsid w:val="000617DA"/>
    <w:rsid w:val="00061908"/>
    <w:rsid w:val="00061BC6"/>
    <w:rsid w:val="000624D3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99B"/>
    <w:rsid w:val="00070CA5"/>
    <w:rsid w:val="000714C5"/>
    <w:rsid w:val="00071609"/>
    <w:rsid w:val="00072D6D"/>
    <w:rsid w:val="00072EB2"/>
    <w:rsid w:val="00073C43"/>
    <w:rsid w:val="00073E16"/>
    <w:rsid w:val="00073E6B"/>
    <w:rsid w:val="00073EC1"/>
    <w:rsid w:val="00074217"/>
    <w:rsid w:val="000747B6"/>
    <w:rsid w:val="00074A84"/>
    <w:rsid w:val="00074DF2"/>
    <w:rsid w:val="00076694"/>
    <w:rsid w:val="00077382"/>
    <w:rsid w:val="00077F97"/>
    <w:rsid w:val="00080415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2F86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1D65"/>
    <w:rsid w:val="00093182"/>
    <w:rsid w:val="00093367"/>
    <w:rsid w:val="000934F3"/>
    <w:rsid w:val="00093879"/>
    <w:rsid w:val="00094170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A32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4E57"/>
    <w:rsid w:val="000B5281"/>
    <w:rsid w:val="000B5504"/>
    <w:rsid w:val="000B5F6B"/>
    <w:rsid w:val="000B66A5"/>
    <w:rsid w:val="000B6C9A"/>
    <w:rsid w:val="000B6D86"/>
    <w:rsid w:val="000B7649"/>
    <w:rsid w:val="000C03FD"/>
    <w:rsid w:val="000C0659"/>
    <w:rsid w:val="000C143E"/>
    <w:rsid w:val="000C1A97"/>
    <w:rsid w:val="000C1B7D"/>
    <w:rsid w:val="000C2692"/>
    <w:rsid w:val="000C31E4"/>
    <w:rsid w:val="000C3A87"/>
    <w:rsid w:val="000C3C86"/>
    <w:rsid w:val="000C42C1"/>
    <w:rsid w:val="000C46E8"/>
    <w:rsid w:val="000C4765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1428"/>
    <w:rsid w:val="000D2B7F"/>
    <w:rsid w:val="000D3042"/>
    <w:rsid w:val="000D390B"/>
    <w:rsid w:val="000D40DB"/>
    <w:rsid w:val="000D42E0"/>
    <w:rsid w:val="000D45AB"/>
    <w:rsid w:val="000D490C"/>
    <w:rsid w:val="000D7002"/>
    <w:rsid w:val="000D70E2"/>
    <w:rsid w:val="000D7ADD"/>
    <w:rsid w:val="000D7AF4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55F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28C"/>
    <w:rsid w:val="000F75EB"/>
    <w:rsid w:val="000F7728"/>
    <w:rsid w:val="001000C3"/>
    <w:rsid w:val="00100128"/>
    <w:rsid w:val="0010090C"/>
    <w:rsid w:val="00100D1F"/>
    <w:rsid w:val="00101494"/>
    <w:rsid w:val="0010190F"/>
    <w:rsid w:val="00101BF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18D"/>
    <w:rsid w:val="00116598"/>
    <w:rsid w:val="0011720E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180"/>
    <w:rsid w:val="001344A3"/>
    <w:rsid w:val="00134A47"/>
    <w:rsid w:val="00134F2B"/>
    <w:rsid w:val="0013509B"/>
    <w:rsid w:val="00135447"/>
    <w:rsid w:val="00135C5B"/>
    <w:rsid w:val="001362F6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49F1"/>
    <w:rsid w:val="001451CE"/>
    <w:rsid w:val="001455FB"/>
    <w:rsid w:val="0014567C"/>
    <w:rsid w:val="00145AF5"/>
    <w:rsid w:val="00146162"/>
    <w:rsid w:val="001461C9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3FF"/>
    <w:rsid w:val="0015661E"/>
    <w:rsid w:val="00156BB6"/>
    <w:rsid w:val="00156C4E"/>
    <w:rsid w:val="00157194"/>
    <w:rsid w:val="00157BC9"/>
    <w:rsid w:val="00161191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3F5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36A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6678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411B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17C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19E6"/>
    <w:rsid w:val="001B236C"/>
    <w:rsid w:val="001B2485"/>
    <w:rsid w:val="001B2FF5"/>
    <w:rsid w:val="001B39EC"/>
    <w:rsid w:val="001B4AC2"/>
    <w:rsid w:val="001B4ACB"/>
    <w:rsid w:val="001B4D76"/>
    <w:rsid w:val="001B5716"/>
    <w:rsid w:val="001B5EC2"/>
    <w:rsid w:val="001B63A9"/>
    <w:rsid w:val="001B65B0"/>
    <w:rsid w:val="001B67B1"/>
    <w:rsid w:val="001B6B23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5000"/>
    <w:rsid w:val="001C5F52"/>
    <w:rsid w:val="001C6890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5F9B"/>
    <w:rsid w:val="001D6302"/>
    <w:rsid w:val="001D7C9B"/>
    <w:rsid w:val="001E0372"/>
    <w:rsid w:val="001E084C"/>
    <w:rsid w:val="001E1A66"/>
    <w:rsid w:val="001E21B9"/>
    <w:rsid w:val="001E3DB1"/>
    <w:rsid w:val="001E4484"/>
    <w:rsid w:val="001E5916"/>
    <w:rsid w:val="001E7101"/>
    <w:rsid w:val="001E78C0"/>
    <w:rsid w:val="001F03DE"/>
    <w:rsid w:val="001F07C3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4F5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496A"/>
    <w:rsid w:val="002052F0"/>
    <w:rsid w:val="00205533"/>
    <w:rsid w:val="00205C15"/>
    <w:rsid w:val="00205D7E"/>
    <w:rsid w:val="00206ABC"/>
    <w:rsid w:val="00206ADA"/>
    <w:rsid w:val="00207A45"/>
    <w:rsid w:val="00207F78"/>
    <w:rsid w:val="00210524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25F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B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106"/>
    <w:rsid w:val="002452A2"/>
    <w:rsid w:val="002462FF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569"/>
    <w:rsid w:val="002709A2"/>
    <w:rsid w:val="00271525"/>
    <w:rsid w:val="002715A0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349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5C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2E9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2A2"/>
    <w:rsid w:val="002C29EB"/>
    <w:rsid w:val="002C406A"/>
    <w:rsid w:val="002C43A9"/>
    <w:rsid w:val="002C4D5F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4AB"/>
    <w:rsid w:val="002D272F"/>
    <w:rsid w:val="002D27FE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CE4"/>
    <w:rsid w:val="002E0D39"/>
    <w:rsid w:val="002E2477"/>
    <w:rsid w:val="002E260B"/>
    <w:rsid w:val="002E3740"/>
    <w:rsid w:val="002E3909"/>
    <w:rsid w:val="002E3A79"/>
    <w:rsid w:val="002E40E1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820"/>
    <w:rsid w:val="002F4BC3"/>
    <w:rsid w:val="002F4DD3"/>
    <w:rsid w:val="002F50AA"/>
    <w:rsid w:val="002F5544"/>
    <w:rsid w:val="002F6158"/>
    <w:rsid w:val="002F61B2"/>
    <w:rsid w:val="002F624E"/>
    <w:rsid w:val="002F7DDA"/>
    <w:rsid w:val="002F7F5D"/>
    <w:rsid w:val="0030014B"/>
    <w:rsid w:val="003001E6"/>
    <w:rsid w:val="003002B3"/>
    <w:rsid w:val="00300744"/>
    <w:rsid w:val="00301A33"/>
    <w:rsid w:val="00301AD6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5B94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2761"/>
    <w:rsid w:val="00323558"/>
    <w:rsid w:val="0032383F"/>
    <w:rsid w:val="00323BD9"/>
    <w:rsid w:val="0032448D"/>
    <w:rsid w:val="003244BD"/>
    <w:rsid w:val="003256CE"/>
    <w:rsid w:val="00326368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978"/>
    <w:rsid w:val="00351AE3"/>
    <w:rsid w:val="00351EF9"/>
    <w:rsid w:val="00351FA0"/>
    <w:rsid w:val="00352411"/>
    <w:rsid w:val="0035316B"/>
    <w:rsid w:val="0035365D"/>
    <w:rsid w:val="00353834"/>
    <w:rsid w:val="00353DB5"/>
    <w:rsid w:val="00354872"/>
    <w:rsid w:val="00355F83"/>
    <w:rsid w:val="003560D2"/>
    <w:rsid w:val="0035634E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6DE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787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6064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4C7F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93"/>
    <w:rsid w:val="003D70A6"/>
    <w:rsid w:val="003D79B7"/>
    <w:rsid w:val="003D7BBD"/>
    <w:rsid w:val="003E1148"/>
    <w:rsid w:val="003E116D"/>
    <w:rsid w:val="003E1252"/>
    <w:rsid w:val="003E1722"/>
    <w:rsid w:val="003E1B72"/>
    <w:rsid w:val="003E1E3A"/>
    <w:rsid w:val="003E24A1"/>
    <w:rsid w:val="003E2634"/>
    <w:rsid w:val="003E29C3"/>
    <w:rsid w:val="003E31AB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66C8"/>
    <w:rsid w:val="003E703E"/>
    <w:rsid w:val="003E78E6"/>
    <w:rsid w:val="003E7AFB"/>
    <w:rsid w:val="003F0E6A"/>
    <w:rsid w:val="003F103F"/>
    <w:rsid w:val="003F1832"/>
    <w:rsid w:val="003F2D0D"/>
    <w:rsid w:val="003F2DF0"/>
    <w:rsid w:val="003F2ED6"/>
    <w:rsid w:val="003F38CB"/>
    <w:rsid w:val="003F43AF"/>
    <w:rsid w:val="003F466B"/>
    <w:rsid w:val="003F4715"/>
    <w:rsid w:val="003F4E5F"/>
    <w:rsid w:val="003F589C"/>
    <w:rsid w:val="003F5B3B"/>
    <w:rsid w:val="003F5BCF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A1D"/>
    <w:rsid w:val="00407D1A"/>
    <w:rsid w:val="00410136"/>
    <w:rsid w:val="00411539"/>
    <w:rsid w:val="00412C7D"/>
    <w:rsid w:val="00414102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183"/>
    <w:rsid w:val="00436F80"/>
    <w:rsid w:val="004371EE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65B"/>
    <w:rsid w:val="00446A71"/>
    <w:rsid w:val="00446DEA"/>
    <w:rsid w:val="00447B6E"/>
    <w:rsid w:val="00447E67"/>
    <w:rsid w:val="00447FE7"/>
    <w:rsid w:val="00450314"/>
    <w:rsid w:val="00450504"/>
    <w:rsid w:val="004505F7"/>
    <w:rsid w:val="00450FDE"/>
    <w:rsid w:val="00451BF3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0F33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199F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F8D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54F"/>
    <w:rsid w:val="00486AFA"/>
    <w:rsid w:val="00486C6F"/>
    <w:rsid w:val="00486CC7"/>
    <w:rsid w:val="004873AB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B0C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C7BF2"/>
    <w:rsid w:val="004D0CCB"/>
    <w:rsid w:val="004D1165"/>
    <w:rsid w:val="004D172E"/>
    <w:rsid w:val="004D1AD6"/>
    <w:rsid w:val="004D2550"/>
    <w:rsid w:val="004D2B14"/>
    <w:rsid w:val="004D2C86"/>
    <w:rsid w:val="004D328C"/>
    <w:rsid w:val="004D357E"/>
    <w:rsid w:val="004D3775"/>
    <w:rsid w:val="004D3A84"/>
    <w:rsid w:val="004D4778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2F65"/>
    <w:rsid w:val="004E3467"/>
    <w:rsid w:val="004E3684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5FC1"/>
    <w:rsid w:val="00507072"/>
    <w:rsid w:val="00510B04"/>
    <w:rsid w:val="00510CAB"/>
    <w:rsid w:val="005111EA"/>
    <w:rsid w:val="00511418"/>
    <w:rsid w:val="00511619"/>
    <w:rsid w:val="005119A4"/>
    <w:rsid w:val="005119AE"/>
    <w:rsid w:val="005119D6"/>
    <w:rsid w:val="0051236D"/>
    <w:rsid w:val="00512CF9"/>
    <w:rsid w:val="00512ED0"/>
    <w:rsid w:val="00513594"/>
    <w:rsid w:val="005139A7"/>
    <w:rsid w:val="00513B38"/>
    <w:rsid w:val="00513BAD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27A"/>
    <w:rsid w:val="00522B5F"/>
    <w:rsid w:val="00523710"/>
    <w:rsid w:val="00523983"/>
    <w:rsid w:val="005255F1"/>
    <w:rsid w:val="0052634B"/>
    <w:rsid w:val="00527001"/>
    <w:rsid w:val="00527460"/>
    <w:rsid w:val="00530046"/>
    <w:rsid w:val="00531304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0D45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3F43"/>
    <w:rsid w:val="00554354"/>
    <w:rsid w:val="0055488B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0588"/>
    <w:rsid w:val="00572E71"/>
    <w:rsid w:val="00573177"/>
    <w:rsid w:val="00573C35"/>
    <w:rsid w:val="00573E9D"/>
    <w:rsid w:val="005742EA"/>
    <w:rsid w:val="005747B3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61C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5F6"/>
    <w:rsid w:val="00597624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D20"/>
    <w:rsid w:val="005B3EC7"/>
    <w:rsid w:val="005B43EC"/>
    <w:rsid w:val="005B451A"/>
    <w:rsid w:val="005B4656"/>
    <w:rsid w:val="005B4B1D"/>
    <w:rsid w:val="005B4BF7"/>
    <w:rsid w:val="005B4F0B"/>
    <w:rsid w:val="005B6C33"/>
    <w:rsid w:val="005B6E72"/>
    <w:rsid w:val="005B713F"/>
    <w:rsid w:val="005B74E6"/>
    <w:rsid w:val="005B7C56"/>
    <w:rsid w:val="005C11AE"/>
    <w:rsid w:val="005C2086"/>
    <w:rsid w:val="005C2C2A"/>
    <w:rsid w:val="005C2EF1"/>
    <w:rsid w:val="005C2F4D"/>
    <w:rsid w:val="005C306F"/>
    <w:rsid w:val="005C30FE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3BE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37D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E15"/>
    <w:rsid w:val="006056D7"/>
    <w:rsid w:val="00605C9E"/>
    <w:rsid w:val="00605D7E"/>
    <w:rsid w:val="00605FD2"/>
    <w:rsid w:val="006066F1"/>
    <w:rsid w:val="00606EC0"/>
    <w:rsid w:val="0060785E"/>
    <w:rsid w:val="006106C1"/>
    <w:rsid w:val="00610A42"/>
    <w:rsid w:val="00610F83"/>
    <w:rsid w:val="00610FE8"/>
    <w:rsid w:val="00611451"/>
    <w:rsid w:val="006134C7"/>
    <w:rsid w:val="00614044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77F"/>
    <w:rsid w:val="00631A40"/>
    <w:rsid w:val="00631B87"/>
    <w:rsid w:val="006320B3"/>
    <w:rsid w:val="00632C54"/>
    <w:rsid w:val="00632F57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1A4D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6870"/>
    <w:rsid w:val="006471B6"/>
    <w:rsid w:val="006500E1"/>
    <w:rsid w:val="00650487"/>
    <w:rsid w:val="00650D8E"/>
    <w:rsid w:val="00650DB9"/>
    <w:rsid w:val="00651023"/>
    <w:rsid w:val="0065113B"/>
    <w:rsid w:val="006516E5"/>
    <w:rsid w:val="00651EE6"/>
    <w:rsid w:val="0065212D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41A"/>
    <w:rsid w:val="006726EF"/>
    <w:rsid w:val="00672B89"/>
    <w:rsid w:val="006735A1"/>
    <w:rsid w:val="006739C7"/>
    <w:rsid w:val="00673B78"/>
    <w:rsid w:val="006752C9"/>
    <w:rsid w:val="00675307"/>
    <w:rsid w:val="0067785B"/>
    <w:rsid w:val="00680164"/>
    <w:rsid w:val="0068025C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956"/>
    <w:rsid w:val="00687A40"/>
    <w:rsid w:val="00690EDC"/>
    <w:rsid w:val="00690F50"/>
    <w:rsid w:val="00691BFD"/>
    <w:rsid w:val="006920C5"/>
    <w:rsid w:val="00692369"/>
    <w:rsid w:val="00692454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906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0B40"/>
    <w:rsid w:val="006B153A"/>
    <w:rsid w:val="006B1C62"/>
    <w:rsid w:val="006B265E"/>
    <w:rsid w:val="006B2C3B"/>
    <w:rsid w:val="006B2EC3"/>
    <w:rsid w:val="006B339E"/>
    <w:rsid w:val="006B37AC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A57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5C5"/>
    <w:rsid w:val="006D072A"/>
    <w:rsid w:val="006D0BD9"/>
    <w:rsid w:val="006D0E9A"/>
    <w:rsid w:val="006D1497"/>
    <w:rsid w:val="006D2787"/>
    <w:rsid w:val="006D2B9B"/>
    <w:rsid w:val="006D2DF4"/>
    <w:rsid w:val="006D301B"/>
    <w:rsid w:val="006D34BF"/>
    <w:rsid w:val="006D363E"/>
    <w:rsid w:val="006D44F6"/>
    <w:rsid w:val="006D477D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4F8"/>
    <w:rsid w:val="0070379D"/>
    <w:rsid w:val="007040BC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75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17D2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B25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4FBF"/>
    <w:rsid w:val="007363A4"/>
    <w:rsid w:val="0073658B"/>
    <w:rsid w:val="00736D03"/>
    <w:rsid w:val="0073711B"/>
    <w:rsid w:val="007371BE"/>
    <w:rsid w:val="0073722F"/>
    <w:rsid w:val="00740A35"/>
    <w:rsid w:val="00740DDD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9DC"/>
    <w:rsid w:val="00750D3C"/>
    <w:rsid w:val="00751AFB"/>
    <w:rsid w:val="0075217F"/>
    <w:rsid w:val="00752B57"/>
    <w:rsid w:val="00752BF4"/>
    <w:rsid w:val="00752F8F"/>
    <w:rsid w:val="00753357"/>
    <w:rsid w:val="00753664"/>
    <w:rsid w:val="00753B8E"/>
    <w:rsid w:val="00753E41"/>
    <w:rsid w:val="007540F2"/>
    <w:rsid w:val="007547AB"/>
    <w:rsid w:val="00754E66"/>
    <w:rsid w:val="007569FF"/>
    <w:rsid w:val="00756C22"/>
    <w:rsid w:val="00757217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044"/>
    <w:rsid w:val="00765177"/>
    <w:rsid w:val="0076558D"/>
    <w:rsid w:val="00765644"/>
    <w:rsid w:val="00765F2D"/>
    <w:rsid w:val="00766865"/>
    <w:rsid w:val="0077001E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DC2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6EBE"/>
    <w:rsid w:val="00787FF4"/>
    <w:rsid w:val="00790936"/>
    <w:rsid w:val="0079119E"/>
    <w:rsid w:val="007914B7"/>
    <w:rsid w:val="00791D38"/>
    <w:rsid w:val="00791D77"/>
    <w:rsid w:val="007936DB"/>
    <w:rsid w:val="00793ABD"/>
    <w:rsid w:val="00793D38"/>
    <w:rsid w:val="00794E62"/>
    <w:rsid w:val="007950A0"/>
    <w:rsid w:val="007952D9"/>
    <w:rsid w:val="007955A1"/>
    <w:rsid w:val="00797DF8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A33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43E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474C"/>
    <w:rsid w:val="007D5739"/>
    <w:rsid w:val="007D5A8D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70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12CD"/>
    <w:rsid w:val="008022DF"/>
    <w:rsid w:val="008023BA"/>
    <w:rsid w:val="008023D1"/>
    <w:rsid w:val="00803428"/>
    <w:rsid w:val="00803C91"/>
    <w:rsid w:val="00804432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0C8F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28A8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794"/>
    <w:rsid w:val="00831DD6"/>
    <w:rsid w:val="00832101"/>
    <w:rsid w:val="008321C9"/>
    <w:rsid w:val="00832629"/>
    <w:rsid w:val="008333A5"/>
    <w:rsid w:val="008333BA"/>
    <w:rsid w:val="00834266"/>
    <w:rsid w:val="008342D6"/>
    <w:rsid w:val="00835094"/>
    <w:rsid w:val="00835256"/>
    <w:rsid w:val="00835459"/>
    <w:rsid w:val="0083545A"/>
    <w:rsid w:val="00835E3D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29AC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75B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44E"/>
    <w:rsid w:val="008875C9"/>
    <w:rsid w:val="008909B1"/>
    <w:rsid w:val="008910AA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3F1"/>
    <w:rsid w:val="008A2D7E"/>
    <w:rsid w:val="008A3072"/>
    <w:rsid w:val="008A37F3"/>
    <w:rsid w:val="008A3B7F"/>
    <w:rsid w:val="008A3B91"/>
    <w:rsid w:val="008A3E49"/>
    <w:rsid w:val="008A420E"/>
    <w:rsid w:val="008A4211"/>
    <w:rsid w:val="008A44E2"/>
    <w:rsid w:val="008A44F2"/>
    <w:rsid w:val="008A4CC8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41DD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2CC8"/>
    <w:rsid w:val="008C4306"/>
    <w:rsid w:val="008C4BE4"/>
    <w:rsid w:val="008C5133"/>
    <w:rsid w:val="008C5304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1998"/>
    <w:rsid w:val="008E2212"/>
    <w:rsid w:val="008E2BBD"/>
    <w:rsid w:val="008E38C5"/>
    <w:rsid w:val="008E714F"/>
    <w:rsid w:val="008E7C9E"/>
    <w:rsid w:val="008F0079"/>
    <w:rsid w:val="008F02F7"/>
    <w:rsid w:val="008F0F5F"/>
    <w:rsid w:val="008F149C"/>
    <w:rsid w:val="008F173B"/>
    <w:rsid w:val="008F1CEB"/>
    <w:rsid w:val="008F23B4"/>
    <w:rsid w:val="008F2B5F"/>
    <w:rsid w:val="008F3648"/>
    <w:rsid w:val="008F5496"/>
    <w:rsid w:val="008F5809"/>
    <w:rsid w:val="008F591C"/>
    <w:rsid w:val="008F5B62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1D0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60FE"/>
    <w:rsid w:val="00916D4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0A9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539F"/>
    <w:rsid w:val="009365A6"/>
    <w:rsid w:val="00936878"/>
    <w:rsid w:val="00936A50"/>
    <w:rsid w:val="00936B84"/>
    <w:rsid w:val="0093792C"/>
    <w:rsid w:val="00937DF3"/>
    <w:rsid w:val="00940901"/>
    <w:rsid w:val="00940A9A"/>
    <w:rsid w:val="00940FEA"/>
    <w:rsid w:val="0094126A"/>
    <w:rsid w:val="00941C8A"/>
    <w:rsid w:val="00942391"/>
    <w:rsid w:val="0094298F"/>
    <w:rsid w:val="00942AB4"/>
    <w:rsid w:val="00942B00"/>
    <w:rsid w:val="00942B10"/>
    <w:rsid w:val="00943E2E"/>
    <w:rsid w:val="0094409A"/>
    <w:rsid w:val="009444B6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4E52"/>
    <w:rsid w:val="00955986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43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0004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695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4E31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95"/>
    <w:rsid w:val="009D2CDE"/>
    <w:rsid w:val="009D2EF7"/>
    <w:rsid w:val="009D3012"/>
    <w:rsid w:val="009D3017"/>
    <w:rsid w:val="009D3A68"/>
    <w:rsid w:val="009D3EF5"/>
    <w:rsid w:val="009D3FA7"/>
    <w:rsid w:val="009D5340"/>
    <w:rsid w:val="009D59CE"/>
    <w:rsid w:val="009D659A"/>
    <w:rsid w:val="009D6CAB"/>
    <w:rsid w:val="009D6DC1"/>
    <w:rsid w:val="009D6E2F"/>
    <w:rsid w:val="009D6F16"/>
    <w:rsid w:val="009D7864"/>
    <w:rsid w:val="009E033B"/>
    <w:rsid w:val="009E0364"/>
    <w:rsid w:val="009E0523"/>
    <w:rsid w:val="009E158D"/>
    <w:rsid w:val="009E1C84"/>
    <w:rsid w:val="009E228A"/>
    <w:rsid w:val="009E25CD"/>
    <w:rsid w:val="009E3263"/>
    <w:rsid w:val="009E3C5F"/>
    <w:rsid w:val="009E4A71"/>
    <w:rsid w:val="009E4DD3"/>
    <w:rsid w:val="009E5519"/>
    <w:rsid w:val="009E5CF2"/>
    <w:rsid w:val="009E6662"/>
    <w:rsid w:val="009E6B02"/>
    <w:rsid w:val="009F0096"/>
    <w:rsid w:val="009F0226"/>
    <w:rsid w:val="009F0677"/>
    <w:rsid w:val="009F1B4A"/>
    <w:rsid w:val="009F20F6"/>
    <w:rsid w:val="009F2766"/>
    <w:rsid w:val="009F2E3F"/>
    <w:rsid w:val="009F2F64"/>
    <w:rsid w:val="009F30C0"/>
    <w:rsid w:val="009F3B39"/>
    <w:rsid w:val="009F3F5D"/>
    <w:rsid w:val="009F46E5"/>
    <w:rsid w:val="009F47F6"/>
    <w:rsid w:val="009F48FF"/>
    <w:rsid w:val="009F4A27"/>
    <w:rsid w:val="009F4B87"/>
    <w:rsid w:val="009F4C81"/>
    <w:rsid w:val="009F5264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4DB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6C7A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2F0C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43C"/>
    <w:rsid w:val="00A26717"/>
    <w:rsid w:val="00A26863"/>
    <w:rsid w:val="00A26DB7"/>
    <w:rsid w:val="00A27720"/>
    <w:rsid w:val="00A27FA7"/>
    <w:rsid w:val="00A309D2"/>
    <w:rsid w:val="00A3164B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1E3C"/>
    <w:rsid w:val="00A62262"/>
    <w:rsid w:val="00A6326A"/>
    <w:rsid w:val="00A63AB2"/>
    <w:rsid w:val="00A64659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4CD2"/>
    <w:rsid w:val="00A7572F"/>
    <w:rsid w:val="00A75B1F"/>
    <w:rsid w:val="00A75E20"/>
    <w:rsid w:val="00A75FCC"/>
    <w:rsid w:val="00A76F7E"/>
    <w:rsid w:val="00A77E6A"/>
    <w:rsid w:val="00A80097"/>
    <w:rsid w:val="00A81230"/>
    <w:rsid w:val="00A82104"/>
    <w:rsid w:val="00A8222C"/>
    <w:rsid w:val="00A82F9E"/>
    <w:rsid w:val="00A83D21"/>
    <w:rsid w:val="00A84197"/>
    <w:rsid w:val="00A8468C"/>
    <w:rsid w:val="00A85336"/>
    <w:rsid w:val="00A86708"/>
    <w:rsid w:val="00A867F8"/>
    <w:rsid w:val="00A8707E"/>
    <w:rsid w:val="00A87DB1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3BCA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0993"/>
    <w:rsid w:val="00AA100C"/>
    <w:rsid w:val="00AA163B"/>
    <w:rsid w:val="00AA3124"/>
    <w:rsid w:val="00AA3BEE"/>
    <w:rsid w:val="00AA4797"/>
    <w:rsid w:val="00AA4F93"/>
    <w:rsid w:val="00AA6439"/>
    <w:rsid w:val="00AA6577"/>
    <w:rsid w:val="00AA6783"/>
    <w:rsid w:val="00AA6D83"/>
    <w:rsid w:val="00AB0830"/>
    <w:rsid w:val="00AB0973"/>
    <w:rsid w:val="00AB10CA"/>
    <w:rsid w:val="00AB1783"/>
    <w:rsid w:val="00AB1AD6"/>
    <w:rsid w:val="00AB1D97"/>
    <w:rsid w:val="00AB22F0"/>
    <w:rsid w:val="00AB310F"/>
    <w:rsid w:val="00AB3238"/>
    <w:rsid w:val="00AB3289"/>
    <w:rsid w:val="00AB439F"/>
    <w:rsid w:val="00AB48BB"/>
    <w:rsid w:val="00AB5416"/>
    <w:rsid w:val="00AB54FE"/>
    <w:rsid w:val="00AB5C03"/>
    <w:rsid w:val="00AB5D49"/>
    <w:rsid w:val="00AB6043"/>
    <w:rsid w:val="00AB6505"/>
    <w:rsid w:val="00AB6C6F"/>
    <w:rsid w:val="00AB6D2E"/>
    <w:rsid w:val="00AC15D2"/>
    <w:rsid w:val="00AC1C9B"/>
    <w:rsid w:val="00AC2C36"/>
    <w:rsid w:val="00AC2E9D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4C6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BB8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3DA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32F"/>
    <w:rsid w:val="00B225B2"/>
    <w:rsid w:val="00B22BDD"/>
    <w:rsid w:val="00B22DE1"/>
    <w:rsid w:val="00B237A9"/>
    <w:rsid w:val="00B23A77"/>
    <w:rsid w:val="00B24043"/>
    <w:rsid w:val="00B261D8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052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71C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2B9"/>
    <w:rsid w:val="00B7040E"/>
    <w:rsid w:val="00B7153A"/>
    <w:rsid w:val="00B7220B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77B04"/>
    <w:rsid w:val="00B800DD"/>
    <w:rsid w:val="00B80CBF"/>
    <w:rsid w:val="00B80E5F"/>
    <w:rsid w:val="00B813AA"/>
    <w:rsid w:val="00B81572"/>
    <w:rsid w:val="00B81877"/>
    <w:rsid w:val="00B81B98"/>
    <w:rsid w:val="00B81EA2"/>
    <w:rsid w:val="00B8251F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BA1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D54"/>
    <w:rsid w:val="00BC1EAC"/>
    <w:rsid w:val="00BC284D"/>
    <w:rsid w:val="00BC2AF4"/>
    <w:rsid w:val="00BC4509"/>
    <w:rsid w:val="00BC596D"/>
    <w:rsid w:val="00BC5E49"/>
    <w:rsid w:val="00BC65BF"/>
    <w:rsid w:val="00BC6DB0"/>
    <w:rsid w:val="00BC7179"/>
    <w:rsid w:val="00BC739C"/>
    <w:rsid w:val="00BC73B8"/>
    <w:rsid w:val="00BC73BE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1C27"/>
    <w:rsid w:val="00BF453F"/>
    <w:rsid w:val="00BF5C1C"/>
    <w:rsid w:val="00BF5FE9"/>
    <w:rsid w:val="00BF67D8"/>
    <w:rsid w:val="00BF69D2"/>
    <w:rsid w:val="00BF6ED4"/>
    <w:rsid w:val="00BF72CD"/>
    <w:rsid w:val="00C000AF"/>
    <w:rsid w:val="00C00341"/>
    <w:rsid w:val="00C00B57"/>
    <w:rsid w:val="00C02314"/>
    <w:rsid w:val="00C0294E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BA3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A79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104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D79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80B"/>
    <w:rsid w:val="00C73DF8"/>
    <w:rsid w:val="00C744E8"/>
    <w:rsid w:val="00C7454E"/>
    <w:rsid w:val="00C77E4F"/>
    <w:rsid w:val="00C80B11"/>
    <w:rsid w:val="00C80DEA"/>
    <w:rsid w:val="00C8144D"/>
    <w:rsid w:val="00C81D9E"/>
    <w:rsid w:val="00C8231B"/>
    <w:rsid w:val="00C824B4"/>
    <w:rsid w:val="00C82C3B"/>
    <w:rsid w:val="00C8397A"/>
    <w:rsid w:val="00C84117"/>
    <w:rsid w:val="00C863FE"/>
    <w:rsid w:val="00C867EB"/>
    <w:rsid w:val="00C86A77"/>
    <w:rsid w:val="00C90598"/>
    <w:rsid w:val="00C9139A"/>
    <w:rsid w:val="00C917D0"/>
    <w:rsid w:val="00C92782"/>
    <w:rsid w:val="00C92DAB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0EF6"/>
    <w:rsid w:val="00CA15F1"/>
    <w:rsid w:val="00CA1B59"/>
    <w:rsid w:val="00CA1C26"/>
    <w:rsid w:val="00CA2E50"/>
    <w:rsid w:val="00CA3A34"/>
    <w:rsid w:val="00CA4524"/>
    <w:rsid w:val="00CA4858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13B5"/>
    <w:rsid w:val="00CD2310"/>
    <w:rsid w:val="00CD25C9"/>
    <w:rsid w:val="00CD27D2"/>
    <w:rsid w:val="00CD2808"/>
    <w:rsid w:val="00CD2B54"/>
    <w:rsid w:val="00CD310A"/>
    <w:rsid w:val="00CD319E"/>
    <w:rsid w:val="00CD3288"/>
    <w:rsid w:val="00CD3DD4"/>
    <w:rsid w:val="00CD4310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45D"/>
    <w:rsid w:val="00CE67B4"/>
    <w:rsid w:val="00CE6835"/>
    <w:rsid w:val="00CE71A5"/>
    <w:rsid w:val="00CE7CD0"/>
    <w:rsid w:val="00CF0356"/>
    <w:rsid w:val="00CF0951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4F14"/>
    <w:rsid w:val="00D05321"/>
    <w:rsid w:val="00D05B0C"/>
    <w:rsid w:val="00D05CC7"/>
    <w:rsid w:val="00D06E41"/>
    <w:rsid w:val="00D07660"/>
    <w:rsid w:val="00D10068"/>
    <w:rsid w:val="00D10231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4156"/>
    <w:rsid w:val="00D35136"/>
    <w:rsid w:val="00D36E74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47E85"/>
    <w:rsid w:val="00D505DD"/>
    <w:rsid w:val="00D50D22"/>
    <w:rsid w:val="00D51F6D"/>
    <w:rsid w:val="00D51FCA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1DF1"/>
    <w:rsid w:val="00D723C4"/>
    <w:rsid w:val="00D73202"/>
    <w:rsid w:val="00D7345E"/>
    <w:rsid w:val="00D73A71"/>
    <w:rsid w:val="00D74C69"/>
    <w:rsid w:val="00D74CFC"/>
    <w:rsid w:val="00D75596"/>
    <w:rsid w:val="00D75714"/>
    <w:rsid w:val="00D75C4A"/>
    <w:rsid w:val="00D75DC8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2AC7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5BE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0FBC"/>
    <w:rsid w:val="00DA14CB"/>
    <w:rsid w:val="00DA1597"/>
    <w:rsid w:val="00DA1719"/>
    <w:rsid w:val="00DA19B3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551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48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5B7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5FA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796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63C"/>
    <w:rsid w:val="00E43EBB"/>
    <w:rsid w:val="00E43F5A"/>
    <w:rsid w:val="00E44905"/>
    <w:rsid w:val="00E45E0F"/>
    <w:rsid w:val="00E46DCF"/>
    <w:rsid w:val="00E4702F"/>
    <w:rsid w:val="00E50135"/>
    <w:rsid w:val="00E506E1"/>
    <w:rsid w:val="00E50EA6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6D34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489"/>
    <w:rsid w:val="00E6360A"/>
    <w:rsid w:val="00E63B07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3D4F"/>
    <w:rsid w:val="00E740F1"/>
    <w:rsid w:val="00E74934"/>
    <w:rsid w:val="00E74B69"/>
    <w:rsid w:val="00E74CF4"/>
    <w:rsid w:val="00E74DED"/>
    <w:rsid w:val="00E755D7"/>
    <w:rsid w:val="00E75B84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841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A34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82E"/>
    <w:rsid w:val="00EA29D1"/>
    <w:rsid w:val="00EA37C7"/>
    <w:rsid w:val="00EA3AE4"/>
    <w:rsid w:val="00EA4B52"/>
    <w:rsid w:val="00EA4DF7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3F0"/>
    <w:rsid w:val="00EB4EA8"/>
    <w:rsid w:val="00EB4F32"/>
    <w:rsid w:val="00EB53BF"/>
    <w:rsid w:val="00EB5585"/>
    <w:rsid w:val="00EB708B"/>
    <w:rsid w:val="00EC0250"/>
    <w:rsid w:val="00EC0903"/>
    <w:rsid w:val="00EC0F27"/>
    <w:rsid w:val="00EC15FB"/>
    <w:rsid w:val="00EC16A2"/>
    <w:rsid w:val="00EC1A47"/>
    <w:rsid w:val="00EC229D"/>
    <w:rsid w:val="00EC328F"/>
    <w:rsid w:val="00EC3B71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278"/>
    <w:rsid w:val="00EF3532"/>
    <w:rsid w:val="00EF4A87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1962"/>
    <w:rsid w:val="00F12994"/>
    <w:rsid w:val="00F129D0"/>
    <w:rsid w:val="00F12D59"/>
    <w:rsid w:val="00F13B95"/>
    <w:rsid w:val="00F1666D"/>
    <w:rsid w:val="00F1681E"/>
    <w:rsid w:val="00F16A6D"/>
    <w:rsid w:val="00F16DEA"/>
    <w:rsid w:val="00F1700E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5B37"/>
    <w:rsid w:val="00F26027"/>
    <w:rsid w:val="00F26621"/>
    <w:rsid w:val="00F2770D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2C9C"/>
    <w:rsid w:val="00F32EF5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47C70"/>
    <w:rsid w:val="00F50009"/>
    <w:rsid w:val="00F503C8"/>
    <w:rsid w:val="00F510C5"/>
    <w:rsid w:val="00F513DF"/>
    <w:rsid w:val="00F51443"/>
    <w:rsid w:val="00F516E0"/>
    <w:rsid w:val="00F51B92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24"/>
    <w:rsid w:val="00F618CB"/>
    <w:rsid w:val="00F61B03"/>
    <w:rsid w:val="00F61B0E"/>
    <w:rsid w:val="00F61C37"/>
    <w:rsid w:val="00F61CFC"/>
    <w:rsid w:val="00F6399E"/>
    <w:rsid w:val="00F63E17"/>
    <w:rsid w:val="00F63FC9"/>
    <w:rsid w:val="00F647C6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1B4D"/>
    <w:rsid w:val="00F828ED"/>
    <w:rsid w:val="00F82D52"/>
    <w:rsid w:val="00F84B4C"/>
    <w:rsid w:val="00F84E6B"/>
    <w:rsid w:val="00F84F12"/>
    <w:rsid w:val="00F85150"/>
    <w:rsid w:val="00F862AA"/>
    <w:rsid w:val="00F8753A"/>
    <w:rsid w:val="00F875C3"/>
    <w:rsid w:val="00F90198"/>
    <w:rsid w:val="00F90D49"/>
    <w:rsid w:val="00F90DC0"/>
    <w:rsid w:val="00F916C2"/>
    <w:rsid w:val="00F91923"/>
    <w:rsid w:val="00F91CA6"/>
    <w:rsid w:val="00F9213B"/>
    <w:rsid w:val="00F93FA0"/>
    <w:rsid w:val="00F9456D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1D4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ADE"/>
    <w:rsid w:val="00FA7B94"/>
    <w:rsid w:val="00FA7C94"/>
    <w:rsid w:val="00FB00DF"/>
    <w:rsid w:val="00FB0CCA"/>
    <w:rsid w:val="00FB16BF"/>
    <w:rsid w:val="00FB1B55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4DF"/>
    <w:rsid w:val="00FB792E"/>
    <w:rsid w:val="00FB797B"/>
    <w:rsid w:val="00FC0331"/>
    <w:rsid w:val="00FC0A00"/>
    <w:rsid w:val="00FC19F8"/>
    <w:rsid w:val="00FC1B75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0F5"/>
    <w:rsid w:val="00FC65AF"/>
    <w:rsid w:val="00FC692D"/>
    <w:rsid w:val="00FC6BB0"/>
    <w:rsid w:val="00FC6D44"/>
    <w:rsid w:val="00FC6F19"/>
    <w:rsid w:val="00FC7028"/>
    <w:rsid w:val="00FC7296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84D"/>
    <w:rsid w:val="00FD2DE0"/>
    <w:rsid w:val="00FD2FD6"/>
    <w:rsid w:val="00FD3AB8"/>
    <w:rsid w:val="00FD3AC5"/>
    <w:rsid w:val="00FD48EE"/>
    <w:rsid w:val="00FD5B66"/>
    <w:rsid w:val="00FD5BD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10A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4F38"/>
    <w:rsid w:val="00FE510C"/>
    <w:rsid w:val="00FE553E"/>
    <w:rsid w:val="00FE65AB"/>
    <w:rsid w:val="00FE6E32"/>
    <w:rsid w:val="00FF02DA"/>
    <w:rsid w:val="00FF082C"/>
    <w:rsid w:val="00FF0CD6"/>
    <w:rsid w:val="00FF0D20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109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0CA4A-3A13-4C60-88B4-02E76817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2017-10-06T12:48:00Z</cp:lastPrinted>
  <dcterms:created xsi:type="dcterms:W3CDTF">2017-10-13T12:28:00Z</dcterms:created>
  <dcterms:modified xsi:type="dcterms:W3CDTF">2017-10-13T12:28:00Z</dcterms:modified>
</cp:coreProperties>
</file>