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846D85" w:rsidRPr="00743A0A" w14:paraId="6DAC6A9D" w14:textId="77777777" w:rsidTr="00D20706">
        <w:trPr>
          <w:trHeight w:val="480"/>
        </w:trPr>
        <w:tc>
          <w:tcPr>
            <w:tcW w:w="9498" w:type="dxa"/>
            <w:tcBorders>
              <w:top w:val="single" w:sz="4" w:space="0" w:color="auto"/>
            </w:tcBorders>
            <w:shd w:val="clear" w:color="auto" w:fill="D9D9D9"/>
            <w:vAlign w:val="center"/>
          </w:tcPr>
          <w:p w14:paraId="08DBA743" w14:textId="7679FC9A" w:rsidR="00846D85" w:rsidRPr="00743A0A" w:rsidRDefault="00846D85" w:rsidP="007E5453">
            <w:pPr>
              <w:pStyle w:val="Tekstprzypisudolnego"/>
              <w:spacing w:after="40"/>
              <w:jc w:val="center"/>
              <w:rPr>
                <w:rFonts w:ascii="Times New Roman" w:hAnsi="Times New Roman"/>
                <w:b/>
                <w:sz w:val="24"/>
              </w:rPr>
            </w:pPr>
            <w:bookmarkStart w:id="0" w:name="_Hlk48309449"/>
            <w:r w:rsidRPr="00743A0A">
              <w:rPr>
                <w:rFonts w:ascii="Times New Roman" w:hAnsi="Times New Roman"/>
                <w:b/>
                <w:sz w:val="24"/>
              </w:rPr>
              <w:t>Oświadczenie dotyczące przesł</w:t>
            </w:r>
            <w:r w:rsidR="007E5453">
              <w:rPr>
                <w:rFonts w:ascii="Times New Roman" w:hAnsi="Times New Roman"/>
                <w:b/>
                <w:sz w:val="24"/>
              </w:rPr>
              <w:t>anek wykluczenia z postępowania</w:t>
            </w:r>
            <w:bookmarkStart w:id="1" w:name="_GoBack"/>
            <w:bookmarkEnd w:id="1"/>
          </w:p>
        </w:tc>
      </w:tr>
    </w:tbl>
    <w:p w14:paraId="7AF0C92A" w14:textId="77777777" w:rsidR="00C310A4" w:rsidRPr="00743A0A" w:rsidRDefault="00C310A4" w:rsidP="00C310A4">
      <w:pPr>
        <w:spacing w:line="276" w:lineRule="auto"/>
        <w:rPr>
          <w:b/>
        </w:rPr>
      </w:pPr>
    </w:p>
    <w:p w14:paraId="02623EDB" w14:textId="77777777" w:rsidR="00C310A4" w:rsidRPr="00743A0A" w:rsidRDefault="00C310A4" w:rsidP="00C310A4">
      <w:pPr>
        <w:spacing w:line="276" w:lineRule="auto"/>
        <w:ind w:left="4111" w:firstLine="709"/>
        <w:rPr>
          <w:rFonts w:eastAsia="Calibri"/>
          <w:b/>
          <w:lang w:eastAsia="en-US"/>
        </w:rPr>
      </w:pPr>
      <w:r w:rsidRPr="00743A0A">
        <w:rPr>
          <w:rFonts w:eastAsia="Calibri"/>
          <w:b/>
          <w:lang w:eastAsia="en-US"/>
        </w:rPr>
        <w:t>Zamawiający:</w:t>
      </w:r>
    </w:p>
    <w:p w14:paraId="0E120EEF" w14:textId="77777777" w:rsidR="00C310A4" w:rsidRPr="00743A0A" w:rsidRDefault="00C310A4" w:rsidP="00C310A4">
      <w:pPr>
        <w:spacing w:line="276" w:lineRule="auto"/>
        <w:ind w:left="4820"/>
        <w:rPr>
          <w:rFonts w:eastAsia="Calibri"/>
          <w:b/>
          <w:lang w:eastAsia="en-US"/>
        </w:rPr>
      </w:pPr>
      <w:r w:rsidRPr="00743A0A">
        <w:rPr>
          <w:rFonts w:eastAsia="Calibri"/>
          <w:b/>
          <w:lang w:eastAsia="en-US"/>
        </w:rPr>
        <w:t>Regionalna Dyrekcja Ochrony Środowiska</w:t>
      </w:r>
    </w:p>
    <w:p w14:paraId="65D3A337" w14:textId="77777777" w:rsidR="00C310A4" w:rsidRPr="00743A0A" w:rsidRDefault="00C310A4" w:rsidP="00C310A4">
      <w:pPr>
        <w:spacing w:line="276" w:lineRule="auto"/>
        <w:ind w:left="4820"/>
        <w:rPr>
          <w:rFonts w:eastAsia="Calibri"/>
          <w:b/>
          <w:lang w:eastAsia="en-US"/>
        </w:rPr>
      </w:pPr>
      <w:r w:rsidRPr="00743A0A">
        <w:rPr>
          <w:rFonts w:eastAsia="Calibri"/>
          <w:b/>
          <w:lang w:eastAsia="en-US"/>
        </w:rPr>
        <w:t>w Warszawie</w:t>
      </w:r>
    </w:p>
    <w:p w14:paraId="03297543" w14:textId="77777777" w:rsidR="00C310A4" w:rsidRPr="00743A0A" w:rsidRDefault="00C310A4" w:rsidP="00C310A4">
      <w:pPr>
        <w:spacing w:line="276" w:lineRule="auto"/>
        <w:ind w:left="4820"/>
        <w:rPr>
          <w:rFonts w:eastAsia="Calibri"/>
          <w:b/>
          <w:lang w:eastAsia="en-US"/>
        </w:rPr>
      </w:pPr>
      <w:r w:rsidRPr="00743A0A">
        <w:rPr>
          <w:rFonts w:eastAsia="Calibri"/>
          <w:b/>
          <w:lang w:eastAsia="en-US"/>
        </w:rPr>
        <w:t>ul. Henryka Sienkiewicza 3,</w:t>
      </w:r>
    </w:p>
    <w:p w14:paraId="68843D9D" w14:textId="77777777" w:rsidR="00C310A4" w:rsidRPr="00743A0A" w:rsidRDefault="00C310A4" w:rsidP="00C310A4">
      <w:pPr>
        <w:spacing w:line="276" w:lineRule="auto"/>
        <w:ind w:left="4820"/>
        <w:rPr>
          <w:rFonts w:eastAsia="Calibri"/>
          <w:lang w:eastAsia="en-US"/>
        </w:rPr>
      </w:pPr>
      <w:r w:rsidRPr="00743A0A">
        <w:rPr>
          <w:rFonts w:eastAsia="Calibri"/>
          <w:b/>
          <w:lang w:eastAsia="en-US"/>
        </w:rPr>
        <w:t>00-015 Warszawa</w:t>
      </w:r>
    </w:p>
    <w:p w14:paraId="343CABAC" w14:textId="77777777" w:rsidR="00C310A4" w:rsidRPr="00743A0A" w:rsidRDefault="00C310A4" w:rsidP="00C310A4">
      <w:pPr>
        <w:spacing w:line="276" w:lineRule="auto"/>
        <w:rPr>
          <w:rFonts w:eastAsia="Calibri"/>
          <w:b/>
          <w:lang w:eastAsia="en-US"/>
        </w:rPr>
      </w:pPr>
      <w:r w:rsidRPr="00743A0A">
        <w:rPr>
          <w:rFonts w:eastAsia="Calibri"/>
          <w:b/>
          <w:lang w:eastAsia="en-US"/>
        </w:rPr>
        <w:t>Wykonawca:</w:t>
      </w:r>
    </w:p>
    <w:p w14:paraId="1692A4BA" w14:textId="77777777" w:rsidR="00C310A4" w:rsidRPr="00743A0A" w:rsidRDefault="00C310A4" w:rsidP="00C310A4">
      <w:pPr>
        <w:spacing w:line="276" w:lineRule="auto"/>
        <w:ind w:right="5954"/>
        <w:rPr>
          <w:rFonts w:eastAsia="Calibri"/>
          <w:lang w:eastAsia="en-US"/>
        </w:rPr>
      </w:pPr>
      <w:r w:rsidRPr="00743A0A">
        <w:rPr>
          <w:rFonts w:eastAsia="Calibri"/>
          <w:lang w:eastAsia="en-US"/>
        </w:rPr>
        <w:t>…………………………………………………………………………</w:t>
      </w:r>
    </w:p>
    <w:p w14:paraId="12C632BD" w14:textId="77777777" w:rsidR="00C310A4" w:rsidRPr="00743A0A" w:rsidRDefault="00C310A4" w:rsidP="00C310A4">
      <w:pPr>
        <w:spacing w:line="276" w:lineRule="auto"/>
        <w:ind w:right="5953"/>
        <w:rPr>
          <w:rFonts w:eastAsia="Calibri"/>
          <w:i/>
          <w:lang w:eastAsia="en-US"/>
        </w:rPr>
      </w:pPr>
      <w:r w:rsidRPr="00743A0A">
        <w:rPr>
          <w:rFonts w:eastAsia="Calibri"/>
          <w:i/>
          <w:lang w:eastAsia="en-US"/>
        </w:rPr>
        <w:t xml:space="preserve">(pełna nazwa/firma, adres, w zależności </w:t>
      </w:r>
      <w:r w:rsidRPr="00743A0A">
        <w:rPr>
          <w:rFonts w:eastAsia="Calibri"/>
          <w:i/>
          <w:lang w:eastAsia="en-US"/>
        </w:rPr>
        <w:br/>
        <w:t>od podmiotu: NIP/PESEL, KRS/CEiDG)</w:t>
      </w:r>
    </w:p>
    <w:p w14:paraId="589534DB" w14:textId="77777777" w:rsidR="00C310A4" w:rsidRPr="00743A0A" w:rsidRDefault="00C310A4" w:rsidP="00C310A4">
      <w:pPr>
        <w:spacing w:line="276" w:lineRule="auto"/>
        <w:rPr>
          <w:rFonts w:eastAsia="Calibri"/>
          <w:u w:val="single"/>
          <w:lang w:eastAsia="en-US"/>
        </w:rPr>
      </w:pPr>
      <w:r w:rsidRPr="00743A0A">
        <w:rPr>
          <w:rFonts w:eastAsia="Calibri"/>
          <w:u w:val="single"/>
          <w:lang w:eastAsia="en-US"/>
        </w:rPr>
        <w:t>reprezentowany przez:</w:t>
      </w:r>
    </w:p>
    <w:p w14:paraId="6F19983D" w14:textId="77777777" w:rsidR="00C310A4" w:rsidRPr="00743A0A" w:rsidRDefault="00C310A4" w:rsidP="00C310A4">
      <w:pPr>
        <w:spacing w:line="276" w:lineRule="auto"/>
        <w:ind w:right="5954"/>
        <w:rPr>
          <w:rFonts w:eastAsia="Calibri"/>
          <w:lang w:eastAsia="en-US"/>
        </w:rPr>
      </w:pPr>
      <w:r w:rsidRPr="00743A0A">
        <w:rPr>
          <w:rFonts w:eastAsia="Calibri"/>
          <w:lang w:eastAsia="en-US"/>
        </w:rPr>
        <w:t>…………………………………………………………………………</w:t>
      </w:r>
    </w:p>
    <w:p w14:paraId="43F23E77" w14:textId="77777777" w:rsidR="00C310A4" w:rsidRPr="00743A0A" w:rsidRDefault="00C310A4" w:rsidP="00C310A4">
      <w:pPr>
        <w:spacing w:line="276" w:lineRule="auto"/>
        <w:ind w:right="5953"/>
        <w:rPr>
          <w:rFonts w:eastAsia="Calibri"/>
          <w:i/>
          <w:lang w:eastAsia="en-US"/>
        </w:rPr>
      </w:pPr>
      <w:r w:rsidRPr="00743A0A">
        <w:rPr>
          <w:rFonts w:eastAsia="Calibri"/>
          <w:i/>
          <w:lang w:eastAsia="en-US"/>
        </w:rPr>
        <w:t xml:space="preserve">(imię, nazwisko, stanowisko/podstawa </w:t>
      </w:r>
      <w:r w:rsidRPr="00743A0A">
        <w:rPr>
          <w:rFonts w:eastAsia="Calibri"/>
          <w:i/>
          <w:lang w:eastAsia="en-US"/>
        </w:rPr>
        <w:br/>
        <w:t>do reprezentacji)</w:t>
      </w:r>
    </w:p>
    <w:p w14:paraId="3F53410F" w14:textId="77777777" w:rsidR="00C310A4" w:rsidRPr="00743A0A" w:rsidRDefault="00C310A4" w:rsidP="00C310A4">
      <w:pPr>
        <w:spacing w:line="276" w:lineRule="auto"/>
        <w:jc w:val="center"/>
        <w:rPr>
          <w:rFonts w:eastAsia="Calibri"/>
          <w:b/>
          <w:u w:val="single"/>
          <w:lang w:eastAsia="en-US"/>
        </w:rPr>
      </w:pPr>
      <w:r w:rsidRPr="00743A0A">
        <w:rPr>
          <w:rFonts w:eastAsia="Calibri"/>
          <w:b/>
          <w:u w:val="single"/>
          <w:lang w:eastAsia="en-US"/>
        </w:rPr>
        <w:t>OŚWIADCZENIE</w:t>
      </w:r>
    </w:p>
    <w:p w14:paraId="77F3B084" w14:textId="77777777" w:rsidR="00C310A4" w:rsidRPr="00743A0A" w:rsidRDefault="00C310A4" w:rsidP="00C310A4">
      <w:pPr>
        <w:spacing w:line="276" w:lineRule="auto"/>
        <w:jc w:val="center"/>
        <w:rPr>
          <w:rFonts w:eastAsia="Calibri"/>
          <w:b/>
          <w:u w:val="single"/>
          <w:lang w:eastAsia="en-US"/>
        </w:rPr>
      </w:pPr>
      <w:r w:rsidRPr="00743A0A">
        <w:rPr>
          <w:rFonts w:eastAsia="Calibri"/>
          <w:b/>
          <w:u w:val="single"/>
          <w:lang w:eastAsia="en-US"/>
        </w:rPr>
        <w:t>DOTYCZĄCE NIEPODLEGANIU WYKLUCZENIU Z POSTĘPOWANIA</w:t>
      </w:r>
    </w:p>
    <w:p w14:paraId="5AC7B083" w14:textId="0E85CC7A" w:rsidR="00C310A4" w:rsidRPr="00743A0A" w:rsidRDefault="00C310A4" w:rsidP="00C310A4">
      <w:pPr>
        <w:spacing w:line="276" w:lineRule="auto"/>
        <w:jc w:val="center"/>
        <w:rPr>
          <w:rFonts w:eastAsia="Calibri"/>
          <w:b/>
          <w:lang w:eastAsia="en-US"/>
        </w:rPr>
      </w:pPr>
      <w:r w:rsidRPr="00743A0A">
        <w:rPr>
          <w:rFonts w:eastAsia="Calibri"/>
          <w:b/>
          <w:lang w:eastAsia="en-US"/>
        </w:rPr>
        <w:t>składane na podstawie art. 125 ustawy z dnia 11 września 2019 r. Prawo Zamówień Publicznych (dalej jako: ustawa P</w:t>
      </w:r>
      <w:r w:rsidR="00570291" w:rsidRPr="00743A0A">
        <w:rPr>
          <w:rFonts w:eastAsia="Calibri"/>
          <w:b/>
          <w:lang w:eastAsia="en-US"/>
        </w:rPr>
        <w:t>zp</w:t>
      </w:r>
      <w:r w:rsidRPr="00743A0A">
        <w:rPr>
          <w:rFonts w:eastAsia="Calibri"/>
          <w:b/>
          <w:lang w:eastAsia="en-US"/>
        </w:rPr>
        <w:t xml:space="preserve">), </w:t>
      </w:r>
    </w:p>
    <w:p w14:paraId="39CB7578" w14:textId="77777777" w:rsidR="00C310A4" w:rsidRPr="00743A0A" w:rsidRDefault="00C310A4" w:rsidP="00C310A4">
      <w:pPr>
        <w:spacing w:line="276" w:lineRule="auto"/>
        <w:jc w:val="both"/>
        <w:rPr>
          <w:rFonts w:eastAsia="Calibri"/>
          <w:lang w:eastAsia="en-US"/>
        </w:rPr>
      </w:pPr>
    </w:p>
    <w:p w14:paraId="4D665B4D" w14:textId="3E1C6FCB" w:rsidR="00C310A4" w:rsidRPr="00743A0A" w:rsidRDefault="00C310A4" w:rsidP="00C310A4">
      <w:pPr>
        <w:spacing w:line="276" w:lineRule="auto"/>
        <w:ind w:firstLine="708"/>
        <w:jc w:val="both"/>
        <w:rPr>
          <w:rFonts w:eastAsia="Calibri"/>
          <w:lang w:eastAsia="en-US"/>
        </w:rPr>
      </w:pPr>
      <w:r w:rsidRPr="00743A0A">
        <w:rPr>
          <w:rFonts w:eastAsia="Calibri"/>
          <w:lang w:eastAsia="en-US"/>
        </w:rPr>
        <w:t xml:space="preserve">Na potrzeby postępowania o udzielenie zamówienia publicznego pn. </w:t>
      </w:r>
      <w:r w:rsidRPr="00743A0A">
        <w:rPr>
          <w:rFonts w:eastAsia="Calibri"/>
          <w:b/>
          <w:lang w:eastAsia="en-US"/>
        </w:rPr>
        <w:t>„</w:t>
      </w:r>
      <w:r w:rsidR="005D4236" w:rsidRPr="00743A0A">
        <w:rPr>
          <w:rFonts w:eastAsia="Calibri"/>
          <w:b/>
          <w:bCs/>
          <w:i/>
          <w:lang w:eastAsia="en-US"/>
        </w:rPr>
        <w:t>Modernizacja serwerowni</w:t>
      </w:r>
      <w:r w:rsidR="006F6AD4" w:rsidRPr="00743A0A">
        <w:rPr>
          <w:rFonts w:eastAsia="Calibri"/>
          <w:b/>
          <w:bCs/>
          <w:i/>
          <w:lang w:eastAsia="en-US"/>
        </w:rPr>
        <w:t xml:space="preserve"> dla Regionalnej Dyrekcji Ochrony Środowiska w Warszawie</w:t>
      </w:r>
      <w:r w:rsidRPr="00743A0A">
        <w:rPr>
          <w:rFonts w:eastAsia="Calibri"/>
          <w:b/>
          <w:bCs/>
          <w:i/>
          <w:lang w:eastAsia="en-US"/>
        </w:rPr>
        <w:t>”</w:t>
      </w:r>
      <w:r w:rsidRPr="00743A0A">
        <w:rPr>
          <w:rFonts w:eastAsia="Calibri"/>
          <w:i/>
          <w:lang w:eastAsia="en-US"/>
        </w:rPr>
        <w:t xml:space="preserve">, </w:t>
      </w:r>
      <w:r w:rsidRPr="00743A0A">
        <w:rPr>
          <w:rFonts w:eastAsia="Calibri"/>
          <w:lang w:eastAsia="en-US"/>
        </w:rPr>
        <w:t>oświadczam co następuje:</w:t>
      </w:r>
    </w:p>
    <w:p w14:paraId="6AC98996" w14:textId="77777777" w:rsidR="00C310A4" w:rsidRPr="00743A0A" w:rsidRDefault="00C310A4" w:rsidP="00C310A4">
      <w:pPr>
        <w:spacing w:line="276" w:lineRule="auto"/>
        <w:rPr>
          <w:rFonts w:eastAsia="Calibri"/>
          <w:b/>
          <w:lang w:eastAsia="en-US"/>
        </w:rPr>
      </w:pPr>
    </w:p>
    <w:p w14:paraId="50B03FEB" w14:textId="77777777" w:rsidR="00C310A4" w:rsidRPr="00743A0A" w:rsidRDefault="00C310A4" w:rsidP="00C310A4">
      <w:pPr>
        <w:spacing w:line="276" w:lineRule="auto"/>
        <w:rPr>
          <w:rFonts w:eastAsia="Calibri"/>
          <w:b/>
          <w:lang w:eastAsia="en-US"/>
        </w:rPr>
      </w:pPr>
      <w:r w:rsidRPr="00743A0A">
        <w:rPr>
          <w:rFonts w:eastAsia="Calibri"/>
          <w:b/>
          <w:u w:val="single"/>
          <w:lang w:eastAsia="en-US"/>
        </w:rPr>
        <w:t>OŚWIADCZENIA DOTYCZĄCE WYKONAWCY</w:t>
      </w:r>
      <w:r w:rsidRPr="00743A0A">
        <w:rPr>
          <w:rFonts w:eastAsia="Calibri"/>
          <w:b/>
          <w:lang w:eastAsia="en-US"/>
        </w:rPr>
        <w:t>:</w:t>
      </w:r>
    </w:p>
    <w:p w14:paraId="1491011A" w14:textId="461FBD99" w:rsidR="00C310A4" w:rsidRPr="00743A0A" w:rsidRDefault="00C310A4" w:rsidP="00C310A4">
      <w:pPr>
        <w:spacing w:line="276" w:lineRule="auto"/>
        <w:rPr>
          <w:rFonts w:eastAsia="Calibri"/>
        </w:rPr>
      </w:pPr>
      <w:r w:rsidRPr="00743A0A">
        <w:rPr>
          <w:rFonts w:eastAsia="Calibri"/>
        </w:rPr>
        <w:t>Oświadczam, że nie podlegam wykluczeniu z postępowania na podstawie art. 108</w:t>
      </w:r>
      <w:r w:rsidR="00A75317" w:rsidRPr="00743A0A">
        <w:rPr>
          <w:rFonts w:eastAsia="Calibri"/>
        </w:rPr>
        <w:t xml:space="preserve"> </w:t>
      </w:r>
      <w:r w:rsidRPr="00743A0A">
        <w:rPr>
          <w:rFonts w:eastAsia="Calibri"/>
        </w:rPr>
        <w:t>ust. 1 pkt 1-6 oraz ust. 2 lub art. 109 ust. 1 pkt 4</w:t>
      </w:r>
      <w:r w:rsidR="00F05839" w:rsidRPr="00743A0A">
        <w:rPr>
          <w:rFonts w:eastAsia="Calibri"/>
        </w:rPr>
        <w:t>, 7</w:t>
      </w:r>
      <w:r w:rsidRPr="00743A0A">
        <w:rPr>
          <w:rFonts w:eastAsia="Calibri"/>
        </w:rPr>
        <w:t xml:space="preserve"> ustawy P</w:t>
      </w:r>
      <w:r w:rsidR="00570291" w:rsidRPr="00743A0A">
        <w:rPr>
          <w:rFonts w:eastAsia="Calibri"/>
        </w:rPr>
        <w:t>zp</w:t>
      </w:r>
      <w:r w:rsidRPr="00743A0A">
        <w:rPr>
          <w:rFonts w:eastAsia="Calibri"/>
        </w:rPr>
        <w:t>*</w:t>
      </w:r>
      <w:r w:rsidR="002B0A65" w:rsidRPr="00743A0A">
        <w:rPr>
          <w:rFonts w:eastAsia="Calibri"/>
        </w:rPr>
        <w:t>.</w:t>
      </w:r>
    </w:p>
    <w:p w14:paraId="19E3F70C" w14:textId="77777777" w:rsidR="00C310A4" w:rsidRPr="00743A0A" w:rsidRDefault="00C310A4" w:rsidP="00C310A4">
      <w:pPr>
        <w:spacing w:line="276" w:lineRule="auto"/>
        <w:rPr>
          <w:rFonts w:eastAsia="Calibri"/>
        </w:rPr>
      </w:pPr>
      <w:r w:rsidRPr="00743A0A">
        <w:rPr>
          <w:rFonts w:eastAsia="Calibri"/>
        </w:rPr>
        <w:t>lub</w:t>
      </w:r>
    </w:p>
    <w:p w14:paraId="59894E77" w14:textId="5B53CCFE" w:rsidR="00C310A4" w:rsidRPr="00743A0A" w:rsidRDefault="00C310A4" w:rsidP="00C310A4">
      <w:pPr>
        <w:spacing w:line="276" w:lineRule="auto"/>
        <w:rPr>
          <w:rFonts w:eastAsia="Calibri"/>
        </w:rPr>
      </w:pPr>
      <w:r w:rsidRPr="00743A0A">
        <w:rPr>
          <w:rFonts w:eastAsia="Calibri"/>
        </w:rPr>
        <w:t>Oświadczam, że zachodzą w stosunku do mnie podstawy wykluczenia z postępowania na podstawie art. …………</w:t>
      </w:r>
      <w:r w:rsidR="007B4D75" w:rsidRPr="00743A0A">
        <w:t>…………</w:t>
      </w:r>
      <w:r w:rsidRPr="00743A0A">
        <w:rPr>
          <w:rFonts w:eastAsia="Calibri"/>
        </w:rPr>
        <w:t xml:space="preserve"> ustawy P</w:t>
      </w:r>
      <w:r w:rsidR="00570291" w:rsidRPr="00743A0A">
        <w:rPr>
          <w:rFonts w:eastAsia="Calibri"/>
        </w:rPr>
        <w:t>zp</w:t>
      </w:r>
      <w:r w:rsidRPr="00743A0A">
        <w:rPr>
          <w:rFonts w:eastAsia="Calibri"/>
        </w:rPr>
        <w:t xml:space="preserve"> (podać mającą zastosowanie podstawę wykluczenia spośród wymienionych w art. 108 ust. 1 pkt 1, 2, 5 lub art. 109 ust. 1 pkt 4</w:t>
      </w:r>
      <w:r w:rsidR="00F05839" w:rsidRPr="00743A0A">
        <w:rPr>
          <w:rFonts w:eastAsia="Calibri"/>
        </w:rPr>
        <w:t>, 7</w:t>
      </w:r>
      <w:r w:rsidRPr="00743A0A">
        <w:rPr>
          <w:rFonts w:eastAsia="Calibri"/>
        </w:rPr>
        <w:t>).</w:t>
      </w:r>
    </w:p>
    <w:p w14:paraId="03941389" w14:textId="26A03626" w:rsidR="00C310A4" w:rsidRPr="00743A0A" w:rsidRDefault="00C310A4" w:rsidP="00C310A4">
      <w:pPr>
        <w:spacing w:line="276" w:lineRule="auto"/>
        <w:rPr>
          <w:rFonts w:eastAsia="Calibri"/>
        </w:rPr>
      </w:pPr>
      <w:r w:rsidRPr="00743A0A">
        <w:rPr>
          <w:rFonts w:eastAsia="Calibri"/>
        </w:rPr>
        <w:t>Jednocześnie oświadczam, że w związku z ww. okolicznością, spełniłem łącznie przesłanki określone w art. 110 ust. 2 ustawy P</w:t>
      </w:r>
      <w:r w:rsidR="00570291" w:rsidRPr="00743A0A">
        <w:rPr>
          <w:rFonts w:eastAsia="Calibri"/>
        </w:rPr>
        <w:t>zp</w:t>
      </w:r>
      <w:r w:rsidRPr="00743A0A">
        <w:rPr>
          <w:rFonts w:eastAsia="Calibri"/>
        </w:rPr>
        <w:t>, co potwierdza następujący stan faktyczny*</w:t>
      </w:r>
      <w:r w:rsidR="002B0A65" w:rsidRPr="00743A0A">
        <w:rPr>
          <w:rFonts w:eastAsia="Calibri"/>
        </w:rPr>
        <w:t>:</w:t>
      </w:r>
    </w:p>
    <w:p w14:paraId="62BE1C40" w14:textId="487E6411" w:rsidR="00C310A4" w:rsidRPr="00743A0A" w:rsidRDefault="00C310A4" w:rsidP="00C310A4">
      <w:pPr>
        <w:spacing w:line="276" w:lineRule="auto"/>
        <w:rPr>
          <w:rFonts w:eastAsia="Calibri"/>
        </w:rPr>
      </w:pPr>
      <w:r w:rsidRPr="00743A0A">
        <w:rPr>
          <w:rFonts w:eastAsia="Calibri"/>
        </w:rPr>
        <w:t>……………………………………………………………………………………………………………………</w:t>
      </w:r>
      <w:r w:rsidR="007B4D75" w:rsidRPr="00743A0A">
        <w:rPr>
          <w:rFonts w:eastAsia="Calibri"/>
        </w:rPr>
        <w:t>………………………………………………………………………………………………</w:t>
      </w:r>
      <w:r w:rsidRPr="00743A0A">
        <w:rPr>
          <w:rFonts w:eastAsia="Calibri"/>
        </w:rPr>
        <w:t>……</w:t>
      </w:r>
    </w:p>
    <w:p w14:paraId="0A9FEED7" w14:textId="77777777" w:rsidR="00F968A0" w:rsidRPr="00743A0A" w:rsidRDefault="00F968A0" w:rsidP="00F968A0">
      <w:pPr>
        <w:pStyle w:val="Tekstpodstawowywcity2"/>
        <w:tabs>
          <w:tab w:val="left" w:pos="459"/>
        </w:tabs>
        <w:spacing w:after="0" w:line="276" w:lineRule="auto"/>
        <w:ind w:left="0"/>
        <w:rPr>
          <w:rFonts w:ascii="Times New Roman" w:hAnsi="Times New Roman"/>
        </w:rPr>
      </w:pPr>
    </w:p>
    <w:p w14:paraId="5FA1D21B" w14:textId="4C5FC789" w:rsidR="00F968A0" w:rsidRPr="00743A0A" w:rsidRDefault="00F968A0" w:rsidP="00F968A0">
      <w:pPr>
        <w:pStyle w:val="Tekstpodstawowywcity2"/>
        <w:tabs>
          <w:tab w:val="left" w:pos="459"/>
        </w:tabs>
        <w:spacing w:after="0" w:line="276" w:lineRule="auto"/>
        <w:ind w:left="0"/>
        <w:rPr>
          <w:rFonts w:ascii="Times New Roman" w:hAnsi="Times New Roman"/>
        </w:rPr>
      </w:pPr>
      <w:r w:rsidRPr="00743A0A">
        <w:rPr>
          <w:rFonts w:ascii="Times New Roman" w:hAnsi="Times New Roman"/>
        </w:rPr>
        <w:t>Oświadczam, że nie podlegam</w:t>
      </w:r>
      <w:r w:rsidR="001456DD" w:rsidRPr="00743A0A">
        <w:rPr>
          <w:rFonts w:ascii="Times New Roman" w:hAnsi="Times New Roman"/>
        </w:rPr>
        <w:t xml:space="preserve"> / podlegam*</w:t>
      </w:r>
      <w:r w:rsidRPr="00743A0A">
        <w:rPr>
          <w:rFonts w:ascii="Times New Roman" w:hAnsi="Times New Roman"/>
        </w:rPr>
        <w:t xml:space="preserve"> wykluczeniu z postępowania na podstawie art. 7 ust. 1 ustawy z dnia 13 kwietnia 2022 r. o szczególnych rozwiązaniach w zakresie przeciwdziałania wspieraniu agresji na Ukrainę oraz służących ochronie bezpieczeństwa narodowego (Dz. U. z 2022 r. poz. 835).</w:t>
      </w:r>
    </w:p>
    <w:p w14:paraId="4573330C" w14:textId="77777777" w:rsidR="00F36CCB" w:rsidRPr="00743A0A" w:rsidRDefault="00F36CCB" w:rsidP="00F36CCB">
      <w:pPr>
        <w:spacing w:line="276" w:lineRule="auto"/>
        <w:rPr>
          <w:rFonts w:eastAsia="Calibri"/>
          <w:i/>
          <w:iCs/>
        </w:rPr>
      </w:pPr>
      <w:r w:rsidRPr="00743A0A">
        <w:rPr>
          <w:rFonts w:eastAsia="Calibri"/>
          <w:i/>
          <w:iCs/>
        </w:rPr>
        <w:t>*- niewłaściwe skreślić</w:t>
      </w:r>
    </w:p>
    <w:p w14:paraId="1176A053" w14:textId="77777777" w:rsidR="00F36CCB" w:rsidRPr="00743A0A" w:rsidRDefault="00F36CCB" w:rsidP="00F968A0">
      <w:pPr>
        <w:pStyle w:val="Tekstpodstawowywcity2"/>
        <w:tabs>
          <w:tab w:val="left" w:pos="459"/>
        </w:tabs>
        <w:spacing w:after="0" w:line="276" w:lineRule="auto"/>
        <w:ind w:left="0"/>
        <w:rPr>
          <w:rFonts w:ascii="Times New Roman" w:hAnsi="Times New Roman"/>
        </w:rPr>
      </w:pPr>
    </w:p>
    <w:p w14:paraId="765ABBE4" w14:textId="77777777" w:rsidR="00F968A0" w:rsidRPr="00743A0A" w:rsidRDefault="00F968A0" w:rsidP="00C310A4">
      <w:pPr>
        <w:spacing w:line="276" w:lineRule="auto"/>
        <w:rPr>
          <w:rFonts w:eastAsia="Calibri"/>
        </w:rPr>
      </w:pPr>
    </w:p>
    <w:p w14:paraId="0E65DC17" w14:textId="5717A4FC" w:rsidR="00C310A4" w:rsidRPr="00743A0A" w:rsidRDefault="00C310A4" w:rsidP="00C310A4">
      <w:pPr>
        <w:spacing w:line="276" w:lineRule="auto"/>
        <w:jc w:val="both"/>
        <w:rPr>
          <w:rFonts w:eastAsia="Calibri"/>
          <w:b/>
          <w:lang w:eastAsia="en-US"/>
        </w:rPr>
      </w:pPr>
      <w:r w:rsidRPr="00743A0A">
        <w:rPr>
          <w:rFonts w:eastAsia="Calibri"/>
          <w:b/>
          <w:bCs/>
          <w:lang w:eastAsia="en-US"/>
        </w:rPr>
        <w:lastRenderedPageBreak/>
        <w:t>INFORMACJA</w:t>
      </w:r>
      <w:r w:rsidRPr="00743A0A">
        <w:rPr>
          <w:rFonts w:eastAsia="Calibri"/>
          <w:lang w:eastAsia="en-US"/>
        </w:rPr>
        <w:t xml:space="preserve"> </w:t>
      </w:r>
      <w:r w:rsidRPr="00743A0A">
        <w:rPr>
          <w:rFonts w:eastAsia="Calibri"/>
          <w:b/>
          <w:lang w:eastAsia="en-US"/>
        </w:rPr>
        <w:t>DOTYCZĄCA PODWYKONAWCY, NIEBĘDĄCEGO PODMIOTEM UDOSTĘPNIAJĄCYM</w:t>
      </w:r>
      <w:r w:rsidR="00A75317" w:rsidRPr="00743A0A">
        <w:rPr>
          <w:rFonts w:eastAsia="Calibri"/>
          <w:b/>
          <w:lang w:eastAsia="en-US"/>
        </w:rPr>
        <w:t xml:space="preserve"> </w:t>
      </w:r>
      <w:r w:rsidRPr="00743A0A">
        <w:rPr>
          <w:rFonts w:eastAsia="Calibri"/>
          <w:b/>
          <w:lang w:eastAsia="en-US"/>
        </w:rPr>
        <w:t>ZASOBY (</w:t>
      </w:r>
      <w:r w:rsidRPr="00743A0A">
        <w:rPr>
          <w:rFonts w:eastAsia="Calibri"/>
          <w:bCs/>
          <w:i/>
          <w:iCs/>
          <w:lang w:eastAsia="en-US"/>
        </w:rPr>
        <w:t>jeżeli dotyczy)</w:t>
      </w:r>
      <w:r w:rsidRPr="00743A0A">
        <w:rPr>
          <w:rFonts w:eastAsia="Calibri"/>
          <w:b/>
          <w:lang w:eastAsia="en-US"/>
        </w:rPr>
        <w:t>:</w:t>
      </w:r>
    </w:p>
    <w:p w14:paraId="74B90E9B" w14:textId="77777777" w:rsidR="00C310A4" w:rsidRPr="00743A0A" w:rsidRDefault="00C310A4" w:rsidP="00C310A4">
      <w:pPr>
        <w:spacing w:line="276" w:lineRule="auto"/>
        <w:jc w:val="both"/>
        <w:rPr>
          <w:rFonts w:eastAsia="Calibri"/>
          <w:b/>
          <w:lang w:eastAsia="en-US"/>
        </w:rPr>
      </w:pPr>
    </w:p>
    <w:p w14:paraId="7A724F9C" w14:textId="5659688D" w:rsidR="00C310A4" w:rsidRPr="00743A0A" w:rsidRDefault="00C310A4" w:rsidP="00C310A4">
      <w:pPr>
        <w:spacing w:line="276" w:lineRule="auto"/>
        <w:jc w:val="both"/>
        <w:rPr>
          <w:rFonts w:eastAsia="Calibri"/>
          <w:lang w:eastAsia="en-US"/>
        </w:rPr>
      </w:pPr>
      <w:r w:rsidRPr="00743A0A">
        <w:rPr>
          <w:rFonts w:eastAsia="Calibri"/>
          <w:lang w:eastAsia="en-US"/>
        </w:rPr>
        <w:t>Informuję</w:t>
      </w:r>
      <w:r w:rsidR="002B0A65" w:rsidRPr="00743A0A">
        <w:rPr>
          <w:rFonts w:eastAsia="Calibri"/>
          <w:lang w:eastAsia="en-US"/>
        </w:rPr>
        <w:t>,</w:t>
      </w:r>
      <w:r w:rsidRPr="00743A0A">
        <w:rPr>
          <w:rFonts w:eastAsia="Calibri"/>
          <w:lang w:eastAsia="en-US"/>
        </w:rPr>
        <w:t xml:space="preserve"> że podwykonawca nie będący podmiotem udostepniającym zasoby nie podlega wykluczeniu na podstawie art. 108 ust. 1 pkt 1-6</w:t>
      </w:r>
      <w:r w:rsidRPr="00743A0A">
        <w:rPr>
          <w:rFonts w:eastAsia="Calibri"/>
        </w:rPr>
        <w:t xml:space="preserve"> </w:t>
      </w:r>
      <w:r w:rsidRPr="00743A0A">
        <w:rPr>
          <w:rFonts w:eastAsia="Calibri"/>
          <w:color w:val="000000" w:themeColor="text1"/>
        </w:rPr>
        <w:t>oraz ust. 2</w:t>
      </w:r>
      <w:r w:rsidRPr="00743A0A">
        <w:rPr>
          <w:rFonts w:eastAsia="Calibri"/>
        </w:rPr>
        <w:t xml:space="preserve"> </w:t>
      </w:r>
      <w:r w:rsidRPr="00743A0A">
        <w:rPr>
          <w:rFonts w:eastAsia="Calibri"/>
          <w:color w:val="000000" w:themeColor="text1"/>
        </w:rPr>
        <w:t>lub art. 109 ust. 1 pkt 4</w:t>
      </w:r>
      <w:r w:rsidR="00F05839" w:rsidRPr="00743A0A">
        <w:rPr>
          <w:rFonts w:eastAsia="Calibri"/>
          <w:color w:val="000000" w:themeColor="text1"/>
        </w:rPr>
        <w:t>, 7</w:t>
      </w:r>
      <w:r w:rsidR="00A75317" w:rsidRPr="00743A0A">
        <w:rPr>
          <w:rFonts w:eastAsia="Calibri"/>
          <w:color w:val="000000" w:themeColor="text1"/>
        </w:rPr>
        <w:t xml:space="preserve"> </w:t>
      </w:r>
      <w:r w:rsidRPr="00743A0A">
        <w:rPr>
          <w:rFonts w:eastAsia="Calibri"/>
          <w:lang w:eastAsia="en-US"/>
        </w:rPr>
        <w:t>ustawy P</w:t>
      </w:r>
      <w:r w:rsidR="00570291" w:rsidRPr="00743A0A">
        <w:rPr>
          <w:rFonts w:eastAsia="Calibri"/>
          <w:lang w:eastAsia="en-US"/>
        </w:rPr>
        <w:t>zp</w:t>
      </w:r>
      <w:r w:rsidR="00690BA6" w:rsidRPr="00743A0A">
        <w:rPr>
          <w:rFonts w:eastAsia="Calibri"/>
          <w:lang w:eastAsia="en-US"/>
        </w:rPr>
        <w:t>.</w:t>
      </w:r>
    </w:p>
    <w:p w14:paraId="0E6504E4" w14:textId="77777777" w:rsidR="00C310A4" w:rsidRPr="00743A0A" w:rsidRDefault="00C310A4" w:rsidP="00C310A4">
      <w:pPr>
        <w:spacing w:line="276" w:lineRule="auto"/>
        <w:jc w:val="both"/>
        <w:rPr>
          <w:rFonts w:eastAsia="Calibri"/>
          <w:b/>
          <w:i/>
          <w:lang w:eastAsia="en-US"/>
        </w:rPr>
      </w:pPr>
    </w:p>
    <w:p w14:paraId="547963FC" w14:textId="77777777" w:rsidR="00C310A4" w:rsidRPr="00743A0A" w:rsidRDefault="00C310A4" w:rsidP="00C310A4">
      <w:pPr>
        <w:spacing w:line="276" w:lineRule="auto"/>
        <w:jc w:val="both"/>
        <w:rPr>
          <w:rFonts w:eastAsia="Calibri"/>
          <w:b/>
          <w:i/>
          <w:lang w:eastAsia="en-US"/>
        </w:rPr>
      </w:pPr>
      <w:r w:rsidRPr="00743A0A">
        <w:rPr>
          <w:rFonts w:eastAsia="Calibri"/>
          <w:b/>
          <w:i/>
          <w:lang w:eastAsia="en-US"/>
        </w:rPr>
        <w:t>OŚWIADCZENIE DOTYCZĄCE PODANYCH INFORMACJI:</w:t>
      </w:r>
    </w:p>
    <w:p w14:paraId="4FFDAD7C" w14:textId="77777777" w:rsidR="00C310A4" w:rsidRPr="00743A0A" w:rsidRDefault="00C310A4" w:rsidP="00C310A4">
      <w:pPr>
        <w:spacing w:line="276" w:lineRule="auto"/>
        <w:jc w:val="both"/>
        <w:rPr>
          <w:rFonts w:eastAsia="Calibri"/>
          <w:b/>
          <w:lang w:eastAsia="en-US"/>
        </w:rPr>
      </w:pPr>
    </w:p>
    <w:p w14:paraId="51F56050" w14:textId="77777777" w:rsidR="00C310A4" w:rsidRPr="00743A0A" w:rsidRDefault="00C310A4" w:rsidP="00C310A4">
      <w:pPr>
        <w:spacing w:line="276" w:lineRule="auto"/>
        <w:jc w:val="both"/>
        <w:rPr>
          <w:rFonts w:eastAsia="Calibri"/>
          <w:lang w:eastAsia="en-US"/>
        </w:rPr>
      </w:pPr>
      <w:r w:rsidRPr="00743A0A">
        <w:rPr>
          <w:rFonts w:eastAsia="Calibri"/>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D7CB6FA" w14:textId="1F47307F" w:rsidR="00C310A4" w:rsidRPr="00743A0A" w:rsidRDefault="00C310A4" w:rsidP="00C310A4">
      <w:pPr>
        <w:spacing w:line="276" w:lineRule="auto"/>
        <w:jc w:val="both"/>
        <w:rPr>
          <w:rFonts w:eastAsia="Calibri"/>
          <w:lang w:eastAsia="en-US"/>
        </w:rPr>
      </w:pPr>
    </w:p>
    <w:p w14:paraId="091C3728" w14:textId="46A14C1D" w:rsidR="00690BA6" w:rsidRPr="00743A0A" w:rsidRDefault="00690BA6" w:rsidP="00C310A4">
      <w:pPr>
        <w:spacing w:line="276" w:lineRule="auto"/>
        <w:jc w:val="both"/>
        <w:rPr>
          <w:rFonts w:eastAsia="Calibri"/>
          <w:lang w:eastAsia="en-US"/>
        </w:rPr>
      </w:pPr>
    </w:p>
    <w:p w14:paraId="34F1D62B" w14:textId="77777777" w:rsidR="00690BA6" w:rsidRPr="00743A0A" w:rsidRDefault="00690BA6" w:rsidP="00C310A4">
      <w:pPr>
        <w:spacing w:line="276" w:lineRule="auto"/>
        <w:jc w:val="both"/>
        <w:rPr>
          <w:rFonts w:eastAsia="Calibri"/>
          <w:lang w:eastAsia="en-US"/>
        </w:rPr>
      </w:pPr>
    </w:p>
    <w:p w14:paraId="44846D76" w14:textId="77777777" w:rsidR="00C310A4" w:rsidRPr="00743A0A" w:rsidRDefault="00C310A4" w:rsidP="00C310A4">
      <w:pPr>
        <w:spacing w:line="276" w:lineRule="auto"/>
        <w:jc w:val="right"/>
        <w:rPr>
          <w:rFonts w:eastAsia="Calibri"/>
          <w:lang w:eastAsia="en-US"/>
        </w:rPr>
      </w:pPr>
      <w:r w:rsidRPr="00743A0A">
        <w:rPr>
          <w:rFonts w:eastAsia="Calibri"/>
          <w:lang w:eastAsia="en-US"/>
        </w:rPr>
        <w:tab/>
      </w:r>
      <w:r w:rsidRPr="00743A0A">
        <w:rPr>
          <w:rFonts w:eastAsia="Calibri"/>
          <w:lang w:eastAsia="en-US"/>
        </w:rPr>
        <w:tab/>
      </w:r>
      <w:r w:rsidRPr="00743A0A">
        <w:rPr>
          <w:rFonts w:eastAsia="Calibri"/>
          <w:lang w:eastAsia="en-US"/>
        </w:rPr>
        <w:tab/>
      </w:r>
      <w:r w:rsidRPr="00743A0A">
        <w:rPr>
          <w:rFonts w:eastAsia="Calibri"/>
          <w:lang w:eastAsia="en-US"/>
        </w:rPr>
        <w:tab/>
      </w:r>
      <w:r w:rsidRPr="00743A0A">
        <w:rPr>
          <w:rFonts w:eastAsia="Calibri"/>
          <w:lang w:eastAsia="en-US"/>
        </w:rPr>
        <w:tab/>
      </w:r>
      <w:r w:rsidRPr="00743A0A">
        <w:rPr>
          <w:rFonts w:eastAsia="Calibri"/>
          <w:lang w:eastAsia="en-US"/>
        </w:rPr>
        <w:tab/>
      </w:r>
      <w:r w:rsidRPr="00743A0A">
        <w:rPr>
          <w:rFonts w:eastAsia="Calibri"/>
          <w:lang w:eastAsia="en-US"/>
        </w:rPr>
        <w:tab/>
        <w:t>…………………………………………</w:t>
      </w:r>
    </w:p>
    <w:p w14:paraId="27681D23" w14:textId="2644314B" w:rsidR="00C310A4" w:rsidRPr="00743A0A" w:rsidRDefault="00C310A4" w:rsidP="00C310A4">
      <w:pPr>
        <w:spacing w:line="276" w:lineRule="auto"/>
        <w:ind w:left="5664"/>
        <w:jc w:val="both"/>
        <w:rPr>
          <w:rFonts w:eastAsia="Calibri"/>
          <w:i/>
          <w:lang w:eastAsia="en-US"/>
        </w:rPr>
      </w:pPr>
      <w:r w:rsidRPr="00743A0A">
        <w:rPr>
          <w:rFonts w:eastAsia="Calibri"/>
          <w:i/>
          <w:lang w:eastAsia="en-US"/>
        </w:rPr>
        <w:t>(</w:t>
      </w:r>
      <w:r w:rsidR="00264F01" w:rsidRPr="00743A0A">
        <w:rPr>
          <w:i/>
          <w:iCs/>
        </w:rPr>
        <w:t>kwalifikowany podpis elektroniczny / podpis osobisty / podpis zaufany</w:t>
      </w:r>
      <w:r w:rsidR="00264F01" w:rsidRPr="00743A0A" w:rsidDel="00264F01">
        <w:rPr>
          <w:rFonts w:eastAsia="Calibri"/>
          <w:i/>
          <w:lang w:eastAsia="en-US"/>
        </w:rPr>
        <w:t xml:space="preserve"> </w:t>
      </w:r>
      <w:r w:rsidRPr="00743A0A">
        <w:rPr>
          <w:rFonts w:eastAsia="Calibri"/>
          <w:i/>
          <w:lang w:eastAsia="en-US"/>
        </w:rPr>
        <w:t>osoby/osób uprawnionej do składania oświadczeń woli w imieniu Wykonawcy)</w:t>
      </w:r>
    </w:p>
    <w:p w14:paraId="60329650" w14:textId="77777777" w:rsidR="00C310A4" w:rsidRPr="00743A0A" w:rsidRDefault="00C310A4" w:rsidP="00C310A4">
      <w:pPr>
        <w:spacing w:line="276" w:lineRule="auto"/>
        <w:jc w:val="both"/>
        <w:rPr>
          <w:rFonts w:eastAsia="Calibri"/>
          <w:b/>
          <w:lang w:eastAsia="en-US"/>
        </w:rPr>
      </w:pPr>
    </w:p>
    <w:p w14:paraId="02DFC5F8" w14:textId="77777777" w:rsidR="001E1336" w:rsidRPr="00743A0A" w:rsidRDefault="001E1336">
      <w:pPr>
        <w:suppressAutoHyphens w:val="0"/>
        <w:rPr>
          <w:rFonts w:eastAsia="Calibri"/>
          <w:b/>
          <w:u w:val="single"/>
          <w:lang w:eastAsia="en-US"/>
        </w:rPr>
      </w:pPr>
      <w:r w:rsidRPr="00743A0A">
        <w:rPr>
          <w:rFonts w:eastAsia="Calibri"/>
          <w:b/>
          <w:u w:val="single"/>
          <w:lang w:eastAsia="en-US"/>
        </w:rPr>
        <w:br w:type="page"/>
      </w:r>
    </w:p>
    <w:p w14:paraId="0FBD69A9" w14:textId="0CA643AF" w:rsidR="00C310A4" w:rsidRPr="00743A0A" w:rsidRDefault="00C310A4" w:rsidP="0065546F">
      <w:pPr>
        <w:spacing w:line="276" w:lineRule="auto"/>
        <w:jc w:val="center"/>
        <w:rPr>
          <w:rFonts w:eastAsia="Calibri"/>
          <w:b/>
          <w:lang w:eastAsia="en-US"/>
        </w:rPr>
      </w:pPr>
      <w:r w:rsidRPr="00743A0A">
        <w:rPr>
          <w:rFonts w:eastAsia="Calibri"/>
          <w:b/>
          <w:u w:val="single"/>
          <w:lang w:eastAsia="en-US"/>
        </w:rPr>
        <w:lastRenderedPageBreak/>
        <w:t>INFORMACJE DOTYCZĄCE PODWYKONAWCY</w:t>
      </w:r>
      <w:r w:rsidR="0065546F" w:rsidRPr="00743A0A">
        <w:rPr>
          <w:rFonts w:eastAsia="Calibri"/>
          <w:b/>
          <w:u w:val="single"/>
          <w:lang w:eastAsia="en-US"/>
        </w:rPr>
        <w:t xml:space="preserve"> (PODMIOT TRZECI)</w:t>
      </w:r>
      <w:r w:rsidRPr="00743A0A">
        <w:rPr>
          <w:rFonts w:eastAsia="Calibri"/>
          <w:b/>
          <w:u w:val="single"/>
          <w:lang w:eastAsia="en-US"/>
        </w:rPr>
        <w:t xml:space="preserve"> NA KTÓREGO ZASOBY POWOŁUJE SIĘ WYKONAWCA</w:t>
      </w:r>
      <w:r w:rsidRPr="00743A0A">
        <w:rPr>
          <w:rFonts w:eastAsia="Calibri"/>
          <w:b/>
          <w:lang w:eastAsia="en-US"/>
        </w:rPr>
        <w:t xml:space="preserve"> </w:t>
      </w:r>
      <w:r w:rsidRPr="00743A0A">
        <w:rPr>
          <w:rFonts w:eastAsia="Calibri"/>
          <w:bCs/>
          <w:i/>
          <w:iCs/>
          <w:lang w:eastAsia="en-US"/>
        </w:rPr>
        <w:t>(jeżeli dotyczy</w:t>
      </w:r>
      <w:r w:rsidRPr="00743A0A">
        <w:rPr>
          <w:rFonts w:eastAsia="Calibri"/>
          <w:bCs/>
          <w:lang w:eastAsia="en-US"/>
        </w:rPr>
        <w:t>)</w:t>
      </w:r>
      <w:r w:rsidRPr="00743A0A">
        <w:rPr>
          <w:rFonts w:eastAsia="Calibri"/>
          <w:b/>
          <w:lang w:eastAsia="en-US"/>
        </w:rPr>
        <w:t>:</w:t>
      </w:r>
    </w:p>
    <w:p w14:paraId="771C9D75" w14:textId="77777777" w:rsidR="0065546F" w:rsidRPr="00743A0A" w:rsidRDefault="0065546F" w:rsidP="00FD5699">
      <w:pPr>
        <w:spacing w:line="276" w:lineRule="auto"/>
        <w:jc w:val="center"/>
        <w:rPr>
          <w:rFonts w:eastAsia="Calibri"/>
          <w:b/>
          <w:lang w:eastAsia="en-US"/>
        </w:rPr>
      </w:pPr>
    </w:p>
    <w:p w14:paraId="0D930D21" w14:textId="77777777" w:rsidR="001E1336" w:rsidRPr="00743A0A" w:rsidRDefault="001E1336" w:rsidP="001E1336">
      <w:pPr>
        <w:spacing w:line="276" w:lineRule="auto"/>
        <w:jc w:val="center"/>
        <w:rPr>
          <w:rFonts w:eastAsia="Calibri"/>
          <w:b/>
          <w:u w:val="single"/>
          <w:lang w:eastAsia="en-US"/>
        </w:rPr>
      </w:pPr>
      <w:r w:rsidRPr="00743A0A">
        <w:rPr>
          <w:rFonts w:eastAsia="Calibri"/>
          <w:b/>
          <w:u w:val="single"/>
          <w:lang w:eastAsia="en-US"/>
        </w:rPr>
        <w:t>OŚWIADCZENIE</w:t>
      </w:r>
    </w:p>
    <w:p w14:paraId="5D6B5C97" w14:textId="47F9406B" w:rsidR="001E1336" w:rsidRPr="00743A0A" w:rsidRDefault="0065546F" w:rsidP="001E1336">
      <w:pPr>
        <w:spacing w:line="276" w:lineRule="auto"/>
        <w:jc w:val="center"/>
        <w:rPr>
          <w:rFonts w:eastAsia="Calibri"/>
          <w:b/>
          <w:u w:val="single"/>
          <w:lang w:eastAsia="en-US"/>
        </w:rPr>
      </w:pPr>
      <w:r w:rsidRPr="00743A0A">
        <w:rPr>
          <w:rFonts w:eastAsia="Calibri"/>
          <w:b/>
          <w:u w:val="single"/>
          <w:lang w:eastAsia="en-US"/>
        </w:rPr>
        <w:t xml:space="preserve">PODMIOTU UDOSTEPNIAJĄCEGO ZASOBY </w:t>
      </w:r>
    </w:p>
    <w:p w14:paraId="708B2FC4" w14:textId="7ACBF022" w:rsidR="00C310A4" w:rsidRPr="00743A0A" w:rsidRDefault="001E1336" w:rsidP="001E1336">
      <w:pPr>
        <w:spacing w:line="276" w:lineRule="auto"/>
        <w:jc w:val="both"/>
        <w:rPr>
          <w:rFonts w:eastAsia="Calibri"/>
          <w:b/>
          <w:lang w:eastAsia="en-US"/>
        </w:rPr>
      </w:pPr>
      <w:r w:rsidRPr="00743A0A">
        <w:rPr>
          <w:rFonts w:eastAsia="Calibri"/>
          <w:b/>
          <w:lang w:eastAsia="en-US"/>
        </w:rPr>
        <w:t>składane na podstawie art. 125 ustawy z dnia 11 września 2019 r. Prawo Zamówień Publicznych</w:t>
      </w:r>
    </w:p>
    <w:p w14:paraId="2974AC03" w14:textId="77777777" w:rsidR="0065546F" w:rsidRPr="00743A0A" w:rsidRDefault="001E1336" w:rsidP="00C310A4">
      <w:pPr>
        <w:spacing w:line="276" w:lineRule="auto"/>
        <w:jc w:val="both"/>
        <w:rPr>
          <w:rFonts w:eastAsia="Calibri"/>
          <w:b/>
          <w:bCs/>
          <w:u w:val="single"/>
          <w:lang w:eastAsia="en-US"/>
        </w:rPr>
      </w:pPr>
      <w:r w:rsidRPr="00743A0A">
        <w:rPr>
          <w:rFonts w:eastAsia="Calibri"/>
          <w:b/>
          <w:bCs/>
          <w:u w:val="single"/>
          <w:lang w:eastAsia="en-US"/>
        </w:rPr>
        <w:t>Dane podmiotu na którego zasoby powołuje się Wykonawca</w:t>
      </w:r>
      <w:r w:rsidR="0065546F" w:rsidRPr="00743A0A">
        <w:rPr>
          <w:rFonts w:eastAsia="Calibri"/>
          <w:b/>
          <w:bCs/>
          <w:u w:val="single"/>
          <w:lang w:eastAsia="en-US"/>
        </w:rPr>
        <w:t>:</w:t>
      </w:r>
    </w:p>
    <w:p w14:paraId="38E1F073" w14:textId="4F430DC8" w:rsidR="0065546F" w:rsidRPr="00743A0A" w:rsidRDefault="0065546F" w:rsidP="00C310A4">
      <w:pPr>
        <w:spacing w:line="276" w:lineRule="auto"/>
        <w:jc w:val="both"/>
        <w:rPr>
          <w:rFonts w:eastAsia="Calibri"/>
          <w:b/>
          <w:bCs/>
          <w:u w:val="single"/>
          <w:lang w:eastAsia="en-US"/>
        </w:rPr>
      </w:pPr>
      <w:r w:rsidRPr="00743A0A">
        <w:rPr>
          <w:rFonts w:eastAsia="Calibri"/>
          <w:b/>
          <w:bCs/>
          <w:u w:val="single"/>
          <w:lang w:eastAsia="en-US"/>
        </w:rPr>
        <w:t>………………………………………</w:t>
      </w:r>
    </w:p>
    <w:p w14:paraId="6CE2B363" w14:textId="79543D99" w:rsidR="0065546F" w:rsidRPr="00743A0A" w:rsidRDefault="0065546F" w:rsidP="00C310A4">
      <w:pPr>
        <w:spacing w:line="276" w:lineRule="auto"/>
        <w:jc w:val="both"/>
        <w:rPr>
          <w:rFonts w:eastAsia="Calibri"/>
          <w:b/>
          <w:bCs/>
          <w:u w:val="single"/>
          <w:lang w:eastAsia="en-US"/>
        </w:rPr>
      </w:pPr>
      <w:r w:rsidRPr="00743A0A">
        <w:rPr>
          <w:rFonts w:eastAsia="Calibri"/>
          <w:b/>
          <w:bCs/>
          <w:u w:val="single"/>
          <w:lang w:eastAsia="en-US"/>
        </w:rPr>
        <w:t>………………………………………</w:t>
      </w:r>
    </w:p>
    <w:p w14:paraId="33A7E655" w14:textId="5D1AEC28" w:rsidR="001E1336" w:rsidRPr="00743A0A" w:rsidRDefault="001E1336" w:rsidP="00C310A4">
      <w:pPr>
        <w:spacing w:line="276" w:lineRule="auto"/>
        <w:jc w:val="both"/>
        <w:rPr>
          <w:rFonts w:eastAsia="Calibri"/>
          <w:b/>
          <w:bCs/>
          <w:u w:val="single"/>
          <w:lang w:eastAsia="en-US"/>
        </w:rPr>
      </w:pPr>
      <w:r w:rsidRPr="00743A0A">
        <w:rPr>
          <w:rFonts w:eastAsia="Calibri"/>
          <w:b/>
          <w:bCs/>
          <w:u w:val="single"/>
          <w:lang w:eastAsia="en-US"/>
        </w:rPr>
        <w:t xml:space="preserve"> </w:t>
      </w:r>
    </w:p>
    <w:p w14:paraId="26B454F6" w14:textId="2CB84125" w:rsidR="00C310A4" w:rsidRPr="00743A0A" w:rsidRDefault="00C310A4" w:rsidP="00C310A4">
      <w:pPr>
        <w:spacing w:line="276" w:lineRule="auto"/>
        <w:jc w:val="both"/>
        <w:rPr>
          <w:rFonts w:eastAsia="Calibri"/>
          <w:b/>
          <w:bCs/>
          <w:u w:val="single"/>
          <w:lang w:eastAsia="en-US"/>
        </w:rPr>
      </w:pPr>
      <w:r w:rsidRPr="00743A0A">
        <w:rPr>
          <w:rFonts w:eastAsia="Calibri"/>
          <w:b/>
          <w:bCs/>
          <w:u w:val="single"/>
          <w:lang w:eastAsia="en-US"/>
        </w:rPr>
        <w:t xml:space="preserve">Oświadczenie o spełnianiu warunków </w:t>
      </w:r>
    </w:p>
    <w:p w14:paraId="6F2C246D" w14:textId="77777777" w:rsidR="00C310A4" w:rsidRPr="00743A0A" w:rsidRDefault="00C310A4" w:rsidP="00C310A4">
      <w:pPr>
        <w:spacing w:line="276" w:lineRule="auto"/>
        <w:jc w:val="both"/>
        <w:rPr>
          <w:rFonts w:eastAsia="Calibri"/>
          <w:b/>
          <w:bCs/>
          <w:u w:val="single"/>
          <w:lang w:eastAsia="en-US"/>
        </w:rPr>
      </w:pPr>
    </w:p>
    <w:p w14:paraId="0B7E593F" w14:textId="62822BE4" w:rsidR="00C310A4" w:rsidRPr="00743A0A" w:rsidRDefault="00C310A4" w:rsidP="00C310A4">
      <w:pPr>
        <w:spacing w:line="276" w:lineRule="auto"/>
        <w:jc w:val="both"/>
        <w:rPr>
          <w:rFonts w:eastAsia="Calibri"/>
          <w:lang w:eastAsia="en-US"/>
        </w:rPr>
      </w:pPr>
      <w:r w:rsidRPr="00743A0A">
        <w:rPr>
          <w:rFonts w:eastAsia="Calibri"/>
          <w:lang w:eastAsia="en-US"/>
        </w:rPr>
        <w:t>Oświadczam,</w:t>
      </w:r>
      <w:r w:rsidR="00A75317" w:rsidRPr="00743A0A">
        <w:rPr>
          <w:rFonts w:eastAsia="Calibri"/>
          <w:lang w:eastAsia="en-US"/>
        </w:rPr>
        <w:t xml:space="preserve"> </w:t>
      </w:r>
      <w:r w:rsidRPr="00743A0A">
        <w:rPr>
          <w:rFonts w:eastAsia="Calibri"/>
          <w:lang w:eastAsia="en-US"/>
        </w:rPr>
        <w:t>że</w:t>
      </w:r>
      <w:r w:rsidR="00A75317" w:rsidRPr="00743A0A">
        <w:rPr>
          <w:rFonts w:eastAsia="Calibri"/>
          <w:lang w:eastAsia="en-US"/>
        </w:rPr>
        <w:t xml:space="preserve"> </w:t>
      </w:r>
      <w:r w:rsidRPr="00743A0A">
        <w:rPr>
          <w:rFonts w:eastAsia="Calibri"/>
          <w:lang w:eastAsia="en-US"/>
        </w:rPr>
        <w:t>w</w:t>
      </w:r>
      <w:r w:rsidR="00A75317" w:rsidRPr="00743A0A">
        <w:rPr>
          <w:rFonts w:eastAsia="Calibri"/>
          <w:lang w:eastAsia="en-US"/>
        </w:rPr>
        <w:t xml:space="preserve"> </w:t>
      </w:r>
      <w:r w:rsidRPr="00743A0A">
        <w:rPr>
          <w:rFonts w:eastAsia="Calibri"/>
          <w:lang w:eastAsia="en-US"/>
        </w:rPr>
        <w:t>zakresie</w:t>
      </w:r>
      <w:r w:rsidR="00A75317" w:rsidRPr="00743A0A">
        <w:rPr>
          <w:rFonts w:eastAsia="Calibri"/>
          <w:lang w:eastAsia="en-US"/>
        </w:rPr>
        <w:t xml:space="preserve"> </w:t>
      </w:r>
      <w:r w:rsidRPr="00743A0A">
        <w:rPr>
          <w:rFonts w:eastAsia="Calibri"/>
          <w:lang w:eastAsia="en-US"/>
        </w:rPr>
        <w:t>w</w:t>
      </w:r>
      <w:r w:rsidR="00A75317" w:rsidRPr="00743A0A">
        <w:rPr>
          <w:rFonts w:eastAsia="Calibri"/>
          <w:lang w:eastAsia="en-US"/>
        </w:rPr>
        <w:t xml:space="preserve"> </w:t>
      </w:r>
      <w:r w:rsidRPr="00743A0A">
        <w:rPr>
          <w:rFonts w:eastAsia="Calibri"/>
          <w:lang w:eastAsia="en-US"/>
        </w:rPr>
        <w:t>jakim</w:t>
      </w:r>
      <w:r w:rsidR="00A75317" w:rsidRPr="00743A0A">
        <w:rPr>
          <w:rFonts w:eastAsia="Calibri"/>
          <w:lang w:eastAsia="en-US"/>
        </w:rPr>
        <w:t xml:space="preserve"> </w:t>
      </w:r>
      <w:r w:rsidRPr="00743A0A">
        <w:rPr>
          <w:rFonts w:eastAsia="Calibri"/>
          <w:lang w:eastAsia="en-US"/>
        </w:rPr>
        <w:t>udostępniam</w:t>
      </w:r>
      <w:r w:rsidR="00A75317" w:rsidRPr="00743A0A">
        <w:rPr>
          <w:rFonts w:eastAsia="Calibri"/>
          <w:lang w:eastAsia="en-US"/>
        </w:rPr>
        <w:t xml:space="preserve"> </w:t>
      </w:r>
      <w:r w:rsidRPr="00743A0A">
        <w:rPr>
          <w:rFonts w:eastAsia="Calibri"/>
          <w:lang w:eastAsia="en-US"/>
        </w:rPr>
        <w:t>zasoby,</w:t>
      </w:r>
      <w:r w:rsidR="00A75317" w:rsidRPr="00743A0A">
        <w:rPr>
          <w:rFonts w:eastAsia="Calibri"/>
          <w:lang w:eastAsia="en-US"/>
        </w:rPr>
        <w:t xml:space="preserve"> </w:t>
      </w:r>
      <w:r w:rsidRPr="00743A0A">
        <w:rPr>
          <w:rFonts w:eastAsia="Calibri"/>
          <w:lang w:eastAsia="en-US"/>
        </w:rPr>
        <w:t>spełniam</w:t>
      </w:r>
      <w:r w:rsidR="00A75317" w:rsidRPr="00743A0A">
        <w:rPr>
          <w:rFonts w:eastAsia="Calibri"/>
          <w:lang w:eastAsia="en-US"/>
        </w:rPr>
        <w:t xml:space="preserve"> </w:t>
      </w:r>
      <w:r w:rsidRPr="00743A0A">
        <w:rPr>
          <w:rFonts w:eastAsia="Calibri"/>
          <w:lang w:eastAsia="en-US"/>
        </w:rPr>
        <w:t>warunki</w:t>
      </w:r>
      <w:r w:rsidR="00A75317" w:rsidRPr="00743A0A">
        <w:rPr>
          <w:rFonts w:eastAsia="Calibri"/>
          <w:lang w:eastAsia="en-US"/>
        </w:rPr>
        <w:t xml:space="preserve"> </w:t>
      </w:r>
      <w:r w:rsidRPr="00743A0A">
        <w:rPr>
          <w:rFonts w:eastAsia="Calibri"/>
          <w:lang w:eastAsia="en-US"/>
        </w:rPr>
        <w:t>udziału</w:t>
      </w:r>
      <w:r w:rsidR="00A75317" w:rsidRPr="00743A0A">
        <w:rPr>
          <w:rFonts w:eastAsia="Calibri"/>
          <w:lang w:eastAsia="en-US"/>
        </w:rPr>
        <w:t xml:space="preserve"> </w:t>
      </w:r>
      <w:r w:rsidRPr="00743A0A">
        <w:rPr>
          <w:rFonts w:eastAsia="Calibri"/>
          <w:lang w:eastAsia="en-US"/>
        </w:rPr>
        <w:t>w postępowaniu określone w pkt 4 SWZ WARUNKI UDZIAŁU W POSTĘPOWANIU.</w:t>
      </w:r>
    </w:p>
    <w:p w14:paraId="09326BE1" w14:textId="77777777" w:rsidR="00C310A4" w:rsidRPr="00743A0A" w:rsidRDefault="00C310A4" w:rsidP="00C310A4">
      <w:pPr>
        <w:spacing w:line="276" w:lineRule="auto"/>
        <w:jc w:val="both"/>
        <w:rPr>
          <w:rFonts w:eastAsia="Calibri"/>
          <w:lang w:eastAsia="en-US"/>
        </w:rPr>
      </w:pPr>
    </w:p>
    <w:p w14:paraId="6E614DBC" w14:textId="77777777" w:rsidR="00C310A4" w:rsidRPr="00743A0A" w:rsidRDefault="00C310A4" w:rsidP="00C310A4">
      <w:pPr>
        <w:spacing w:line="276" w:lineRule="auto"/>
        <w:jc w:val="both"/>
        <w:rPr>
          <w:rFonts w:eastAsia="Calibri"/>
          <w:b/>
          <w:bCs/>
          <w:u w:val="single"/>
          <w:lang w:eastAsia="en-US"/>
        </w:rPr>
      </w:pPr>
      <w:r w:rsidRPr="00743A0A">
        <w:rPr>
          <w:rFonts w:eastAsia="Calibri"/>
          <w:b/>
          <w:bCs/>
          <w:u w:val="single"/>
          <w:lang w:eastAsia="en-US"/>
        </w:rPr>
        <w:t>Oświadczenie o niepodleganiu wykluczeniu</w:t>
      </w:r>
    </w:p>
    <w:p w14:paraId="25F00B93" w14:textId="77777777" w:rsidR="00C310A4" w:rsidRPr="00743A0A" w:rsidRDefault="00C310A4" w:rsidP="00C310A4">
      <w:pPr>
        <w:spacing w:line="276" w:lineRule="auto"/>
        <w:jc w:val="both"/>
        <w:rPr>
          <w:rFonts w:eastAsia="Calibri"/>
          <w:b/>
          <w:bCs/>
          <w:u w:val="single"/>
          <w:lang w:eastAsia="en-US"/>
        </w:rPr>
      </w:pPr>
    </w:p>
    <w:p w14:paraId="5A694013" w14:textId="3E011636" w:rsidR="00C310A4" w:rsidRPr="00743A0A" w:rsidRDefault="00C310A4" w:rsidP="00C310A4">
      <w:pPr>
        <w:spacing w:line="276" w:lineRule="auto"/>
        <w:jc w:val="both"/>
        <w:rPr>
          <w:rFonts w:eastAsia="Calibri"/>
          <w:lang w:eastAsia="en-US"/>
        </w:rPr>
      </w:pPr>
      <w:r w:rsidRPr="00743A0A">
        <w:rPr>
          <w:rFonts w:eastAsia="Calibri"/>
          <w:lang w:eastAsia="en-US"/>
        </w:rPr>
        <w:t xml:space="preserve">Informuję, że jako podmiot udostępniający zasoby nie podlegam wykluczeniu na podstawie art. 108 ust. 1 pkt 1-6 </w:t>
      </w:r>
      <w:r w:rsidRPr="00743A0A">
        <w:rPr>
          <w:rFonts w:eastAsia="Calibri"/>
        </w:rPr>
        <w:t>oraz ust. 2</w:t>
      </w:r>
      <w:r w:rsidRPr="00743A0A">
        <w:rPr>
          <w:rFonts w:eastAsia="Calibri"/>
          <w:color w:val="000000" w:themeColor="text1"/>
        </w:rPr>
        <w:t xml:space="preserve"> </w:t>
      </w:r>
      <w:r w:rsidRPr="00743A0A">
        <w:rPr>
          <w:rFonts w:eastAsia="Calibri"/>
        </w:rPr>
        <w:t>lub art. 109 ust. 1 pkt 4</w:t>
      </w:r>
      <w:r w:rsidR="001F3A7D" w:rsidRPr="00743A0A">
        <w:rPr>
          <w:rFonts w:eastAsia="Calibri"/>
        </w:rPr>
        <w:t xml:space="preserve"> i</w:t>
      </w:r>
      <w:r w:rsidR="00F05839" w:rsidRPr="00743A0A">
        <w:rPr>
          <w:rFonts w:eastAsia="Calibri"/>
        </w:rPr>
        <w:t xml:space="preserve"> 7</w:t>
      </w:r>
      <w:r w:rsidR="00A75317" w:rsidRPr="00743A0A">
        <w:rPr>
          <w:rFonts w:eastAsia="Calibri"/>
        </w:rPr>
        <w:t xml:space="preserve"> </w:t>
      </w:r>
      <w:r w:rsidRPr="00743A0A">
        <w:rPr>
          <w:rFonts w:eastAsia="Calibri"/>
          <w:lang w:eastAsia="en-US"/>
        </w:rPr>
        <w:t>ustawy P</w:t>
      </w:r>
      <w:r w:rsidR="00570291" w:rsidRPr="00743A0A">
        <w:rPr>
          <w:rFonts w:eastAsia="Calibri"/>
          <w:lang w:eastAsia="en-US"/>
        </w:rPr>
        <w:t>zp</w:t>
      </w:r>
      <w:r w:rsidRPr="00743A0A">
        <w:rPr>
          <w:rFonts w:eastAsia="Calibri"/>
          <w:lang w:eastAsia="en-US"/>
        </w:rPr>
        <w:t>.</w:t>
      </w:r>
    </w:p>
    <w:p w14:paraId="0E83AB30" w14:textId="77777777" w:rsidR="00F968A0" w:rsidRPr="00743A0A" w:rsidRDefault="00F968A0" w:rsidP="00F968A0">
      <w:pPr>
        <w:pStyle w:val="Tekstpodstawowywcity2"/>
        <w:tabs>
          <w:tab w:val="left" w:pos="459"/>
        </w:tabs>
        <w:spacing w:after="0" w:line="276" w:lineRule="auto"/>
        <w:ind w:left="0"/>
        <w:rPr>
          <w:rFonts w:ascii="Times New Roman" w:hAnsi="Times New Roman"/>
        </w:rPr>
      </w:pPr>
    </w:p>
    <w:p w14:paraId="41A15C59" w14:textId="0031B89A" w:rsidR="00F968A0" w:rsidRPr="00743A0A" w:rsidRDefault="00F968A0" w:rsidP="00F968A0">
      <w:pPr>
        <w:pStyle w:val="Tekstpodstawowywcity2"/>
        <w:tabs>
          <w:tab w:val="left" w:pos="459"/>
        </w:tabs>
        <w:spacing w:after="0" w:line="276" w:lineRule="auto"/>
        <w:ind w:left="0"/>
        <w:rPr>
          <w:rFonts w:ascii="Times New Roman" w:hAnsi="Times New Roman"/>
        </w:rPr>
      </w:pPr>
      <w:r w:rsidRPr="00743A0A">
        <w:rPr>
          <w:rFonts w:ascii="Times New Roman" w:hAnsi="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092FB3FB" w14:textId="77777777" w:rsidR="00F968A0" w:rsidRPr="00743A0A" w:rsidRDefault="00F968A0" w:rsidP="00C310A4">
      <w:pPr>
        <w:spacing w:line="276" w:lineRule="auto"/>
        <w:jc w:val="both"/>
        <w:rPr>
          <w:rFonts w:eastAsia="Calibri"/>
          <w:lang w:eastAsia="en-US"/>
        </w:rPr>
      </w:pPr>
    </w:p>
    <w:p w14:paraId="12CBFAD6" w14:textId="4B6131C2" w:rsidR="00C310A4" w:rsidRPr="00743A0A" w:rsidRDefault="007B4D75" w:rsidP="00C310A4">
      <w:pPr>
        <w:spacing w:line="276" w:lineRule="auto"/>
        <w:ind w:left="5664"/>
        <w:jc w:val="both"/>
        <w:rPr>
          <w:rFonts w:eastAsia="Calibri"/>
          <w:i/>
          <w:lang w:eastAsia="en-US"/>
        </w:rPr>
      </w:pPr>
      <w:r w:rsidRPr="00743A0A">
        <w:rPr>
          <w:rFonts w:eastAsia="Calibri"/>
          <w:i/>
          <w:lang w:eastAsia="en-US"/>
        </w:rPr>
        <w:t>……………………………………………</w:t>
      </w:r>
    </w:p>
    <w:p w14:paraId="3662A6BB" w14:textId="0672248B" w:rsidR="00C310A4" w:rsidRPr="00743A0A" w:rsidRDefault="00C310A4" w:rsidP="00C310A4">
      <w:pPr>
        <w:spacing w:line="276" w:lineRule="auto"/>
        <w:ind w:left="5664"/>
        <w:jc w:val="both"/>
        <w:rPr>
          <w:rFonts w:eastAsia="Calibri"/>
          <w:i/>
          <w:lang w:eastAsia="en-US"/>
        </w:rPr>
      </w:pPr>
      <w:r w:rsidRPr="00743A0A">
        <w:rPr>
          <w:rFonts w:eastAsia="Calibri"/>
          <w:i/>
          <w:lang w:eastAsia="en-US"/>
        </w:rPr>
        <w:t>(</w:t>
      </w:r>
      <w:r w:rsidR="00264F01" w:rsidRPr="00743A0A">
        <w:rPr>
          <w:i/>
          <w:iCs/>
        </w:rPr>
        <w:t>kwalifikowany podpis elektroniczny / podpis osobisty / podpis zaufany</w:t>
      </w:r>
      <w:r w:rsidR="00264F01" w:rsidRPr="00743A0A">
        <w:rPr>
          <w:rFonts w:eastAsia="Calibri"/>
          <w:i/>
          <w:lang w:eastAsia="en-US"/>
        </w:rPr>
        <w:t xml:space="preserve"> </w:t>
      </w:r>
      <w:r w:rsidR="00C23A0C" w:rsidRPr="00743A0A">
        <w:rPr>
          <w:rFonts w:eastAsia="Calibri"/>
          <w:i/>
          <w:lang w:eastAsia="en-US"/>
        </w:rPr>
        <w:t xml:space="preserve">osoby/osób </w:t>
      </w:r>
      <w:r w:rsidRPr="00743A0A">
        <w:rPr>
          <w:rFonts w:eastAsia="Calibri"/>
          <w:i/>
          <w:lang w:eastAsia="en-US"/>
        </w:rPr>
        <w:t>uprawnionej do składania oświadczeń woli w imieniu podmiotu trzeciego)</w:t>
      </w:r>
    </w:p>
    <w:p w14:paraId="01A31640" w14:textId="3B8C865E" w:rsidR="00C310A4" w:rsidRPr="00743A0A" w:rsidRDefault="00C310A4">
      <w:pPr>
        <w:suppressAutoHyphens w:val="0"/>
        <w:rPr>
          <w:rFonts w:eastAsia="Calibri"/>
          <w:i/>
          <w:lang w:eastAsia="en-US"/>
        </w:rPr>
      </w:pPr>
    </w:p>
    <w:bookmarkEnd w:id="0"/>
    <w:sectPr w:rsidR="00C310A4" w:rsidRPr="00743A0A" w:rsidSect="00B81109">
      <w:headerReference w:type="default" r:id="rId11"/>
      <w:pgSz w:w="11907" w:h="16840"/>
      <w:pgMar w:top="1417" w:right="1417" w:bottom="1417" w:left="1417" w:header="284" w:footer="3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289D" w14:textId="77777777" w:rsidR="000313D6" w:rsidRDefault="000313D6">
      <w:r>
        <w:separator/>
      </w:r>
    </w:p>
  </w:endnote>
  <w:endnote w:type="continuationSeparator" w:id="0">
    <w:p w14:paraId="1E2BF5BD" w14:textId="77777777" w:rsidR="000313D6" w:rsidRDefault="000313D6">
      <w:r>
        <w:continuationSeparator/>
      </w:r>
    </w:p>
  </w:endnote>
  <w:endnote w:type="continuationNotice" w:id="1">
    <w:p w14:paraId="0007F278" w14:textId="77777777" w:rsidR="000313D6" w:rsidRDefault="00031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panose1 w:val="00000000000000000000"/>
    <w:charset w:val="02"/>
    <w:family w:val="auto"/>
    <w:notTrueType/>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C3622" w14:textId="77777777" w:rsidR="000313D6" w:rsidRDefault="000313D6">
      <w:r>
        <w:separator/>
      </w:r>
    </w:p>
  </w:footnote>
  <w:footnote w:type="continuationSeparator" w:id="0">
    <w:p w14:paraId="3E747C94" w14:textId="77777777" w:rsidR="000313D6" w:rsidRDefault="000313D6">
      <w:r>
        <w:continuationSeparator/>
      </w:r>
    </w:p>
  </w:footnote>
  <w:footnote w:type="continuationNotice" w:id="1">
    <w:p w14:paraId="346ACFB1" w14:textId="77777777" w:rsidR="000313D6" w:rsidRDefault="000313D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8DD1" w14:textId="6345E26F" w:rsidR="000313D6" w:rsidRPr="00B81109" w:rsidRDefault="000313D6" w:rsidP="00B81109">
    <w:pPr>
      <w:pStyle w:val="Nagwek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9"/>
    <w:multiLevelType w:val="multilevel"/>
    <w:tmpl w:val="00000009"/>
    <w:lvl w:ilvl="0">
      <w:start w:val="3"/>
      <w:numFmt w:val="decimal"/>
      <w:lvlText w:val="%1."/>
      <w:lvlJc w:val="left"/>
      <w:pPr>
        <w:tabs>
          <w:tab w:val="num" w:pos="814"/>
        </w:tabs>
        <w:ind w:left="814" w:hanging="454"/>
      </w:pPr>
      <w:rPr>
        <w:rFonts w:cs="Times New Roman"/>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10"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1" w15:restartNumberingAfterBreak="0">
    <w:nsid w:val="0000000D"/>
    <w:multiLevelType w:val="singleLevel"/>
    <w:tmpl w:val="00000013"/>
    <w:name w:val="WW8Num3"/>
    <w:lvl w:ilvl="0">
      <w:start w:val="1"/>
      <w:numFmt w:val="decimal"/>
      <w:lvlText w:val="%1)"/>
      <w:lvlJc w:val="left"/>
      <w:pPr>
        <w:ind w:left="360" w:hanging="360"/>
      </w:pPr>
    </w:lvl>
  </w:abstractNum>
  <w:abstractNum w:abstractNumId="12"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3"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5"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7"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4"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7"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1"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3"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5"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6"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7" w15:restartNumberingAfterBreak="0">
    <w:nsid w:val="00000099"/>
    <w:multiLevelType w:val="hybridMultilevel"/>
    <w:tmpl w:val="00000124"/>
    <w:lvl w:ilvl="0" w:tplc="0000305E">
      <w:start w:val="22"/>
      <w:numFmt w:val="upperLetter"/>
      <w:lvlText w:val="%1."/>
      <w:lvlJc w:val="left"/>
      <w:pPr>
        <w:tabs>
          <w:tab w:val="num" w:pos="720"/>
        </w:tabs>
        <w:ind w:left="720" w:hanging="360"/>
      </w:pPr>
      <w:rPr>
        <w:rFonts w:cs="Times New Roman"/>
      </w:rPr>
    </w:lvl>
    <w:lvl w:ilvl="1" w:tplc="0000440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0BB3"/>
    <w:multiLevelType w:val="hybridMultilevel"/>
    <w:tmpl w:val="00002EA6"/>
    <w:lvl w:ilvl="0" w:tplc="000012DB">
      <w:start w:val="1"/>
      <w:numFmt w:val="decimal"/>
      <w:lvlText w:val="%1."/>
      <w:lvlJc w:val="left"/>
      <w:pPr>
        <w:tabs>
          <w:tab w:val="num" w:pos="1637"/>
        </w:tabs>
        <w:ind w:left="1637"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153C"/>
    <w:multiLevelType w:val="hybridMultilevel"/>
    <w:tmpl w:val="00007E87"/>
    <w:lvl w:ilvl="0" w:tplc="0000390C">
      <w:start w:val="1"/>
      <w:numFmt w:val="upperLetter"/>
      <w:lvlText w:val="%1"/>
      <w:lvlJc w:val="left"/>
      <w:pPr>
        <w:tabs>
          <w:tab w:val="num" w:pos="720"/>
        </w:tabs>
        <w:ind w:left="720" w:hanging="360"/>
      </w:pPr>
      <w:rPr>
        <w:rFonts w:cs="Times New Roman"/>
      </w:rPr>
    </w:lvl>
    <w:lvl w:ilvl="1" w:tplc="00000F3E">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3D6C"/>
    <w:multiLevelType w:val="hybridMultilevel"/>
    <w:tmpl w:val="00002CD6"/>
    <w:lvl w:ilvl="0" w:tplc="000072AE">
      <w:start w:val="1"/>
      <w:numFmt w:val="upperLetter"/>
      <w:lvlText w:val="%1"/>
      <w:lvlJc w:val="left"/>
      <w:pPr>
        <w:tabs>
          <w:tab w:val="num" w:pos="720"/>
        </w:tabs>
        <w:ind w:left="720" w:hanging="360"/>
      </w:pPr>
      <w:rPr>
        <w:rFonts w:cs="Times New Roman"/>
      </w:rPr>
    </w:lvl>
    <w:lvl w:ilvl="1" w:tplc="00006952">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41BB"/>
    <w:multiLevelType w:val="hybridMultilevel"/>
    <w:tmpl w:val="000026E9"/>
    <w:lvl w:ilvl="0" w:tplc="000001E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5F90"/>
    <w:multiLevelType w:val="hybridMultilevel"/>
    <w:tmpl w:val="00001649"/>
    <w:lvl w:ilvl="0" w:tplc="00006DF1">
      <w:start w:val="35"/>
      <w:numFmt w:val="upperLetter"/>
      <w:lvlText w:val="%1."/>
      <w:lvlJc w:val="left"/>
      <w:pPr>
        <w:tabs>
          <w:tab w:val="num" w:pos="720"/>
        </w:tabs>
        <w:ind w:left="720" w:hanging="360"/>
      </w:pPr>
      <w:rPr>
        <w:rFonts w:cs="Times New Roman"/>
      </w:rPr>
    </w:lvl>
    <w:lvl w:ilvl="1" w:tplc="00005AF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44" w15:restartNumberingAfterBreak="0">
    <w:nsid w:val="01606713"/>
    <w:multiLevelType w:val="multilevel"/>
    <w:tmpl w:val="CFA0E0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4."/>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17E7C62"/>
    <w:multiLevelType w:val="hybridMultilevel"/>
    <w:tmpl w:val="84507D60"/>
    <w:lvl w:ilvl="0" w:tplc="407C5F68">
      <w:start w:val="1"/>
      <w:numFmt w:val="decimal"/>
      <w:lvlText w:val="%1)"/>
      <w:lvlJc w:val="left"/>
      <w:pPr>
        <w:ind w:left="1151" w:hanging="360"/>
      </w:pPr>
      <w:rPr>
        <w:rFonts w:ascii="Times New Roman" w:hAnsi="Times New Roman" w:cs="Times New Roman"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15:restartNumberingAfterBreak="0">
    <w:nsid w:val="01D90DB8"/>
    <w:multiLevelType w:val="multilevel"/>
    <w:tmpl w:val="848A3AC2"/>
    <w:lvl w:ilvl="0">
      <w:start w:val="7"/>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0314488F"/>
    <w:multiLevelType w:val="hybridMultilevel"/>
    <w:tmpl w:val="CEE0FCB6"/>
    <w:lvl w:ilvl="0" w:tplc="CF1CF9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32A07F8"/>
    <w:multiLevelType w:val="hybridMultilevel"/>
    <w:tmpl w:val="57E451F4"/>
    <w:lvl w:ilvl="0" w:tplc="6AA0FAA0">
      <w:start w:val="1"/>
      <w:numFmt w:val="decimal"/>
      <w:lvlText w:val="%1)"/>
      <w:lvlJc w:val="left"/>
      <w:pPr>
        <w:ind w:left="709" w:hanging="360"/>
      </w:pPr>
      <w:rPr>
        <w:rFonts w:ascii="Garamond" w:hAnsi="Garamond" w:cs="Times New Roman" w:hint="default"/>
        <w:color w:val="auto"/>
        <w:sz w:val="22"/>
        <w:szCs w:val="22"/>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9"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043E7E87"/>
    <w:multiLevelType w:val="hybridMultilevel"/>
    <w:tmpl w:val="B434A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49A37B2"/>
    <w:multiLevelType w:val="multilevel"/>
    <w:tmpl w:val="1C621A6E"/>
    <w:lvl w:ilvl="0">
      <w:start w:val="14"/>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53" w15:restartNumberingAfterBreak="0">
    <w:nsid w:val="05BB7B97"/>
    <w:multiLevelType w:val="hybridMultilevel"/>
    <w:tmpl w:val="6BAC0D02"/>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06215166"/>
    <w:multiLevelType w:val="hybridMultilevel"/>
    <w:tmpl w:val="736EA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15:restartNumberingAfterBreak="0">
    <w:nsid w:val="06656F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06AC18E1"/>
    <w:multiLevelType w:val="multilevel"/>
    <w:tmpl w:val="FFEA7226"/>
    <w:lvl w:ilvl="0">
      <w:start w:val="16"/>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58"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15:restartNumberingAfterBreak="0">
    <w:nsid w:val="074C1186"/>
    <w:multiLevelType w:val="hybridMultilevel"/>
    <w:tmpl w:val="FF8A16B6"/>
    <w:lvl w:ilvl="0" w:tplc="FFFFFFFF">
      <w:start w:val="1"/>
      <w:numFmt w:val="decimal"/>
      <w:lvlText w:val="%1."/>
      <w:lvlJc w:val="right"/>
      <w:pPr>
        <w:ind w:left="720" w:hanging="360"/>
      </w:pPr>
      <w:rPr>
        <w:rFonts w:ascii="Times New Roman" w:hAnsi="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07947713"/>
    <w:multiLevelType w:val="hybridMultilevel"/>
    <w:tmpl w:val="CD2C8C36"/>
    <w:lvl w:ilvl="0" w:tplc="D9588968">
      <w:start w:val="1"/>
      <w:numFmt w:val="upperRoman"/>
      <w:lvlText w:val="%1."/>
      <w:lvlJc w:val="right"/>
      <w:pPr>
        <w:ind w:left="720" w:hanging="360"/>
      </w:pPr>
      <w:rPr>
        <w:b/>
      </w:rPr>
    </w:lvl>
    <w:lvl w:ilvl="1" w:tplc="04150011">
      <w:start w:val="1"/>
      <w:numFmt w:val="decimal"/>
      <w:lvlText w:val="%2)"/>
      <w:lvlJc w:val="left"/>
      <w:pPr>
        <w:ind w:left="1440" w:hanging="360"/>
      </w:pPr>
      <w:rPr>
        <w:b w:val="0"/>
      </w:rPr>
    </w:lvl>
    <w:lvl w:ilvl="2" w:tplc="99362872">
      <w:start w:val="1"/>
      <w:numFmt w:val="decimal"/>
      <w:lvlText w:val="%3)"/>
      <w:lvlJc w:val="left"/>
      <w:pPr>
        <w:ind w:left="1173" w:hanging="180"/>
      </w:pPr>
      <w:rPr>
        <w:b w:val="0"/>
      </w:rPr>
    </w:lvl>
    <w:lvl w:ilvl="3" w:tplc="04150017">
      <w:start w:val="1"/>
      <w:numFmt w:val="lowerLetter"/>
      <w:lvlText w:val="%4)"/>
      <w:lvlJc w:val="left"/>
      <w:pPr>
        <w:ind w:left="2880" w:hanging="360"/>
      </w:pPr>
    </w:lvl>
    <w:lvl w:ilvl="4" w:tplc="04150019">
      <w:numFmt w:val="bullet"/>
      <w:lvlText w:val="-"/>
      <w:lvlJc w:val="left"/>
      <w:pPr>
        <w:ind w:left="3600" w:hanging="360"/>
      </w:pPr>
      <w:rPr>
        <w:rFonts w:ascii="Arial" w:eastAsia="Times New Roman" w:hAnsi="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82B07AF"/>
    <w:multiLevelType w:val="hybridMultilevel"/>
    <w:tmpl w:val="0B261548"/>
    <w:lvl w:ilvl="0" w:tplc="CA14D59A">
      <w:start w:val="1"/>
      <w:numFmt w:val="decimal"/>
      <w:lvlText w:val="%1)"/>
      <w:lvlJc w:val="left"/>
      <w:pPr>
        <w:ind w:left="780" w:hanging="360"/>
      </w:pPr>
      <w:rPr>
        <w:i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3" w15:restartNumberingAfterBreak="0">
    <w:nsid w:val="085D0F4D"/>
    <w:multiLevelType w:val="hybridMultilevel"/>
    <w:tmpl w:val="63B4559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08740268"/>
    <w:multiLevelType w:val="multilevel"/>
    <w:tmpl w:val="4B788F28"/>
    <w:lvl w:ilvl="0">
      <w:start w:val="15"/>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65"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67" w15:restartNumberingAfterBreak="0">
    <w:nsid w:val="0A1D1B81"/>
    <w:multiLevelType w:val="hybridMultilevel"/>
    <w:tmpl w:val="AB1854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0B2946F3"/>
    <w:multiLevelType w:val="hybridMultilevel"/>
    <w:tmpl w:val="308CD1C4"/>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0" w15:restartNumberingAfterBreak="0">
    <w:nsid w:val="0B7D6F31"/>
    <w:multiLevelType w:val="hybridMultilevel"/>
    <w:tmpl w:val="9EA811A4"/>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2" w15:restartNumberingAfterBreak="0">
    <w:nsid w:val="0B962B73"/>
    <w:multiLevelType w:val="hybridMultilevel"/>
    <w:tmpl w:val="FFFFFFFF"/>
    <w:lvl w:ilvl="0" w:tplc="04150011">
      <w:start w:val="1"/>
      <w:numFmt w:val="decimal"/>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3"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4"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75"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0DF813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0E2133A8"/>
    <w:multiLevelType w:val="multilevel"/>
    <w:tmpl w:val="303CF9E6"/>
    <w:lvl w:ilvl="0">
      <w:start w:val="4"/>
      <w:numFmt w:val="decimal"/>
      <w:lvlText w:val="%1."/>
      <w:lvlJc w:val="left"/>
      <w:pPr>
        <w:ind w:left="720" w:hanging="360"/>
      </w:pPr>
      <w:rPr>
        <w:rFonts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0E94079E"/>
    <w:multiLevelType w:val="multilevel"/>
    <w:tmpl w:val="E3F2408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ascii="Times New Roman" w:hAnsi="Times New Roman" w:cs="Times New Roman" w:hint="default"/>
        <w:b/>
        <w:bCs/>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EA5715A"/>
    <w:multiLevelType w:val="multilevel"/>
    <w:tmpl w:val="62E6A0D2"/>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1069" w:hanging="360"/>
      </w:pPr>
      <w:rPr>
        <w:rFonts w:hint="default"/>
      </w:rPr>
    </w:lvl>
    <w:lvl w:ilvl="2" w:tentative="1">
      <w:start w:val="1"/>
      <w:numFmt w:val="lowerRoman"/>
      <w:lvlText w:val="%3."/>
      <w:lvlJc w:val="right"/>
      <w:pPr>
        <w:ind w:left="1789" w:hanging="180"/>
      </w:pPr>
    </w:lvl>
    <w:lvl w:ilvl="3" w:tentative="1">
      <w:start w:val="1"/>
      <w:numFmt w:val="decimal"/>
      <w:lvlText w:val="%4."/>
      <w:lvlJc w:val="left"/>
      <w:pPr>
        <w:ind w:left="2509" w:hanging="360"/>
      </w:pPr>
    </w:lvl>
    <w:lvl w:ilvl="4" w:tentative="1">
      <w:start w:val="1"/>
      <w:numFmt w:val="lowerLetter"/>
      <w:lvlText w:val="%5."/>
      <w:lvlJc w:val="left"/>
      <w:pPr>
        <w:ind w:left="3229" w:hanging="360"/>
      </w:pPr>
    </w:lvl>
    <w:lvl w:ilvl="5" w:tentative="1">
      <w:start w:val="1"/>
      <w:numFmt w:val="lowerRoman"/>
      <w:lvlText w:val="%6."/>
      <w:lvlJc w:val="right"/>
      <w:pPr>
        <w:ind w:left="3949" w:hanging="180"/>
      </w:pPr>
    </w:lvl>
    <w:lvl w:ilvl="6" w:tentative="1">
      <w:start w:val="1"/>
      <w:numFmt w:val="decimal"/>
      <w:lvlText w:val="%7."/>
      <w:lvlJc w:val="left"/>
      <w:pPr>
        <w:ind w:left="4669" w:hanging="360"/>
      </w:pPr>
    </w:lvl>
    <w:lvl w:ilvl="7" w:tentative="1">
      <w:start w:val="1"/>
      <w:numFmt w:val="lowerLetter"/>
      <w:lvlText w:val="%8."/>
      <w:lvlJc w:val="left"/>
      <w:pPr>
        <w:ind w:left="5389" w:hanging="360"/>
      </w:pPr>
    </w:lvl>
    <w:lvl w:ilvl="8" w:tentative="1">
      <w:start w:val="1"/>
      <w:numFmt w:val="lowerRoman"/>
      <w:lvlText w:val="%9."/>
      <w:lvlJc w:val="right"/>
      <w:pPr>
        <w:ind w:left="6109" w:hanging="180"/>
      </w:pPr>
    </w:lvl>
  </w:abstractNum>
  <w:abstractNum w:abstractNumId="80" w15:restartNumberingAfterBreak="0">
    <w:nsid w:val="0EBB61A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83" w15:restartNumberingAfterBreak="0">
    <w:nsid w:val="0F1014FA"/>
    <w:multiLevelType w:val="hybridMultilevel"/>
    <w:tmpl w:val="C07492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85" w15:restartNumberingAfterBreak="0">
    <w:nsid w:val="0FA562E1"/>
    <w:multiLevelType w:val="hybridMultilevel"/>
    <w:tmpl w:val="373450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89" w15:restartNumberingAfterBreak="0">
    <w:nsid w:val="10745247"/>
    <w:multiLevelType w:val="hybridMultilevel"/>
    <w:tmpl w:val="22F0AB90"/>
    <w:lvl w:ilvl="0" w:tplc="629C97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10A00EA9"/>
    <w:multiLevelType w:val="hybridMultilevel"/>
    <w:tmpl w:val="510E023C"/>
    <w:lvl w:ilvl="0" w:tplc="0415000F">
      <w:start w:val="1"/>
      <w:numFmt w:val="decimal"/>
      <w:lvlText w:val="%1."/>
      <w:lvlJc w:val="left"/>
      <w:pPr>
        <w:ind w:left="360" w:hanging="360"/>
      </w:p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93" w15:restartNumberingAfterBreak="0">
    <w:nsid w:val="11E64A6B"/>
    <w:multiLevelType w:val="hybridMultilevel"/>
    <w:tmpl w:val="6DF85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24352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12DF2FAD"/>
    <w:multiLevelType w:val="multilevel"/>
    <w:tmpl w:val="087A8C18"/>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12E923A8"/>
    <w:multiLevelType w:val="hybridMultilevel"/>
    <w:tmpl w:val="39A4D9E0"/>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7" w15:restartNumberingAfterBreak="0">
    <w:nsid w:val="12F73D9B"/>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8" w15:restartNumberingAfterBreak="0">
    <w:nsid w:val="13097E1F"/>
    <w:multiLevelType w:val="hybridMultilevel"/>
    <w:tmpl w:val="83BC2976"/>
    <w:lvl w:ilvl="0" w:tplc="FFFFFFFF">
      <w:start w:val="1"/>
      <w:numFmt w:val="decimal"/>
      <w:lvlText w:val="%1)"/>
      <w:lvlJc w:val="left"/>
      <w:pPr>
        <w:ind w:left="720" w:hanging="360"/>
      </w:pPr>
    </w:lvl>
    <w:lvl w:ilvl="1" w:tplc="FFFFFFFF">
      <w:start w:val="1"/>
      <w:numFmt w:val="lowerLetter"/>
      <w:lvlText w:val="%2)"/>
      <w:lvlJc w:val="right"/>
      <w:pPr>
        <w:tabs>
          <w:tab w:val="num" w:pos="1260"/>
        </w:tabs>
        <w:ind w:left="1260" w:hanging="1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13E209D4"/>
    <w:multiLevelType w:val="hybridMultilevel"/>
    <w:tmpl w:val="5E58DA2A"/>
    <w:lvl w:ilvl="0" w:tplc="6F0A6EB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0" w15:restartNumberingAfterBreak="0">
    <w:nsid w:val="140947D6"/>
    <w:multiLevelType w:val="multilevel"/>
    <w:tmpl w:val="B27A6D50"/>
    <w:name w:val="doCaption"/>
    <w:lvl w:ilvl="0">
      <w:start w:val="1"/>
      <w:numFmt w:val="upperRoman"/>
      <w:pStyle w:val="Caption1"/>
      <w:lvlText w:val="%1."/>
      <w:lvlJc w:val="right"/>
      <w:pPr>
        <w:ind w:left="624" w:hanging="264"/>
      </w:pPr>
      <w:rPr>
        <w:rFonts w:cs="Times New Roman" w:hint="default"/>
      </w:rPr>
    </w:lvl>
    <w:lvl w:ilvl="1">
      <w:start w:val="1"/>
      <w:numFmt w:val="decimal"/>
      <w:pStyle w:val="Caption2"/>
      <w:lvlText w:val="%2."/>
      <w:lvlJc w:val="left"/>
      <w:pPr>
        <w:ind w:left="851" w:firstLine="0"/>
      </w:pPr>
      <w:rPr>
        <w:rFonts w:cs="Times New Roman" w:hint="default"/>
      </w:rPr>
    </w:lvl>
    <w:lvl w:ilvl="2">
      <w:start w:val="1"/>
      <w:numFmt w:val="decimal"/>
      <w:pStyle w:val="Caption3"/>
      <w:lvlText w:val="%2.%3"/>
      <w:lvlJc w:val="right"/>
      <w:pPr>
        <w:ind w:left="1418" w:firstLine="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1" w15:restartNumberingAfterBreak="0">
    <w:nsid w:val="144A0DDC"/>
    <w:multiLevelType w:val="hybridMultilevel"/>
    <w:tmpl w:val="A9549B22"/>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2"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4"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68519A6"/>
    <w:multiLevelType w:val="multilevel"/>
    <w:tmpl w:val="43068A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7"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8"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9" w15:restartNumberingAfterBreak="0">
    <w:nsid w:val="18A35A3D"/>
    <w:multiLevelType w:val="hybridMultilevel"/>
    <w:tmpl w:val="378C7CE4"/>
    <w:lvl w:ilvl="0" w:tplc="4ECA0EA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8BC1360"/>
    <w:multiLevelType w:val="hybridMultilevel"/>
    <w:tmpl w:val="FF26E020"/>
    <w:lvl w:ilvl="0" w:tplc="1DE438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8CB4A30"/>
    <w:multiLevelType w:val="hybridMultilevel"/>
    <w:tmpl w:val="B900A7B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2" w15:restartNumberingAfterBreak="0">
    <w:nsid w:val="19103F9E"/>
    <w:multiLevelType w:val="multilevel"/>
    <w:tmpl w:val="D4F689F4"/>
    <w:lvl w:ilvl="0">
      <w:start w:val="9"/>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113" w15:restartNumberingAfterBreak="0">
    <w:nsid w:val="1973051F"/>
    <w:multiLevelType w:val="multilevel"/>
    <w:tmpl w:val="A8EAA52C"/>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114" w15:restartNumberingAfterBreak="0">
    <w:nsid w:val="19E115AB"/>
    <w:multiLevelType w:val="hybridMultilevel"/>
    <w:tmpl w:val="411C3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A3C388D"/>
    <w:multiLevelType w:val="multilevel"/>
    <w:tmpl w:val="691CDE88"/>
    <w:lvl w:ilvl="0">
      <w:start w:val="1"/>
      <w:numFmt w:val="decimal"/>
      <w:lvlText w:val="%1."/>
      <w:lvlJc w:val="left"/>
      <w:pPr>
        <w:ind w:left="1495"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16"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117" w15:restartNumberingAfterBreak="0">
    <w:nsid w:val="1AE16D8B"/>
    <w:multiLevelType w:val="multilevel"/>
    <w:tmpl w:val="6B54D7C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4"/>
        <w:szCs w:val="24"/>
      </w:rPr>
    </w:lvl>
    <w:lvl w:ilvl="2">
      <w:start w:val="1"/>
      <w:numFmt w:val="decimal"/>
      <w:lvlText w:val="%3)"/>
      <w:lvlJc w:val="left"/>
      <w:pPr>
        <w:ind w:left="1080" w:hanging="360"/>
      </w:p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8" w15:restartNumberingAfterBreak="0">
    <w:nsid w:val="1BA00D69"/>
    <w:multiLevelType w:val="multilevel"/>
    <w:tmpl w:val="A1C0C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1C495459"/>
    <w:multiLevelType w:val="hybridMultilevel"/>
    <w:tmpl w:val="431ABC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0"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121" w15:restartNumberingAfterBreak="0">
    <w:nsid w:val="1D7E1D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1D9F0E85"/>
    <w:multiLevelType w:val="multilevel"/>
    <w:tmpl w:val="301298FC"/>
    <w:lvl w:ilvl="0">
      <w:start w:val="4"/>
      <w:numFmt w:val="decimal"/>
      <w:lvlText w:val="%1."/>
      <w:lvlJc w:val="left"/>
      <w:pPr>
        <w:ind w:left="720" w:hanging="360"/>
      </w:pPr>
      <w:rPr>
        <w:rFonts w:hint="default"/>
        <w:b/>
        <w:sz w:val="24"/>
        <w:szCs w:val="24"/>
        <w:u w:val="none"/>
      </w:rPr>
    </w:lvl>
    <w:lvl w:ilvl="1">
      <w:start w:val="2"/>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1EA54B7F"/>
    <w:multiLevelType w:val="hybridMultilevel"/>
    <w:tmpl w:val="B434A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126" w15:restartNumberingAfterBreak="0">
    <w:nsid w:val="1F623BB5"/>
    <w:multiLevelType w:val="hybridMultilevel"/>
    <w:tmpl w:val="9D8A5D9E"/>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7" w15:restartNumberingAfterBreak="0">
    <w:nsid w:val="1FEA0373"/>
    <w:multiLevelType w:val="multilevel"/>
    <w:tmpl w:val="CA84A762"/>
    <w:lvl w:ilvl="0">
      <w:start w:val="4"/>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20563DEB"/>
    <w:multiLevelType w:val="hybridMultilevel"/>
    <w:tmpl w:val="7FF41D44"/>
    <w:lvl w:ilvl="0" w:tplc="13A6365C">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29" w15:restartNumberingAfterBreak="0">
    <w:nsid w:val="208249CE"/>
    <w:multiLevelType w:val="hybridMultilevel"/>
    <w:tmpl w:val="404635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0"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3" w15:restartNumberingAfterBreak="0">
    <w:nsid w:val="21933B06"/>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1AC6F9D"/>
    <w:multiLevelType w:val="hybridMultilevel"/>
    <w:tmpl w:val="3C5CE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221529C3"/>
    <w:multiLevelType w:val="multilevel"/>
    <w:tmpl w:val="DD42BC38"/>
    <w:lvl w:ilvl="0">
      <w:start w:val="7"/>
      <w:numFmt w:val="decimal"/>
      <w:lvlText w:val="%1."/>
      <w:lvlJc w:val="left"/>
      <w:pPr>
        <w:ind w:left="744" w:hanging="360"/>
      </w:pPr>
      <w:rPr>
        <w:rFonts w:ascii="Times New Roman" w:hAnsi="Times New Roman" w:cs="Times New Roman" w:hint="default"/>
        <w:b/>
        <w:sz w:val="24"/>
        <w:szCs w:val="24"/>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136"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222C17FE"/>
    <w:multiLevelType w:val="hybridMultilevel"/>
    <w:tmpl w:val="0B261548"/>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8" w15:restartNumberingAfterBreak="0">
    <w:nsid w:val="22CF281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23983B4B"/>
    <w:multiLevelType w:val="hybridMultilevel"/>
    <w:tmpl w:val="F886EDAE"/>
    <w:lvl w:ilvl="0" w:tplc="99362872">
      <w:start w:val="1"/>
      <w:numFmt w:val="decimal"/>
      <w:lvlText w:val="%1)"/>
      <w:lvlJc w:val="left"/>
      <w:pPr>
        <w:ind w:left="1173" w:hanging="18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246874A9"/>
    <w:multiLevelType w:val="hybridMultilevel"/>
    <w:tmpl w:val="ABB60DC8"/>
    <w:lvl w:ilvl="0" w:tplc="04150011">
      <w:start w:val="1"/>
      <w:numFmt w:val="decimal"/>
      <w:lvlText w:val="%1)"/>
      <w:lvlJc w:val="left"/>
      <w:pPr>
        <w:ind w:left="1824" w:hanging="360"/>
      </w:pPr>
    </w:lvl>
    <w:lvl w:ilvl="1" w:tplc="04150019" w:tentative="1">
      <w:start w:val="1"/>
      <w:numFmt w:val="lowerLetter"/>
      <w:lvlText w:val="%2."/>
      <w:lvlJc w:val="left"/>
      <w:pPr>
        <w:ind w:left="2544" w:hanging="360"/>
      </w:pPr>
    </w:lvl>
    <w:lvl w:ilvl="2" w:tplc="0415001B" w:tentative="1">
      <w:start w:val="1"/>
      <w:numFmt w:val="lowerRoman"/>
      <w:lvlText w:val="%3."/>
      <w:lvlJc w:val="right"/>
      <w:pPr>
        <w:ind w:left="3264" w:hanging="180"/>
      </w:pPr>
    </w:lvl>
    <w:lvl w:ilvl="3" w:tplc="0415000F" w:tentative="1">
      <w:start w:val="1"/>
      <w:numFmt w:val="decimal"/>
      <w:lvlText w:val="%4."/>
      <w:lvlJc w:val="left"/>
      <w:pPr>
        <w:ind w:left="3984" w:hanging="360"/>
      </w:pPr>
    </w:lvl>
    <w:lvl w:ilvl="4" w:tplc="04150019" w:tentative="1">
      <w:start w:val="1"/>
      <w:numFmt w:val="lowerLetter"/>
      <w:lvlText w:val="%5."/>
      <w:lvlJc w:val="left"/>
      <w:pPr>
        <w:ind w:left="4704" w:hanging="360"/>
      </w:pPr>
    </w:lvl>
    <w:lvl w:ilvl="5" w:tplc="0415001B" w:tentative="1">
      <w:start w:val="1"/>
      <w:numFmt w:val="lowerRoman"/>
      <w:lvlText w:val="%6."/>
      <w:lvlJc w:val="right"/>
      <w:pPr>
        <w:ind w:left="5424" w:hanging="180"/>
      </w:pPr>
    </w:lvl>
    <w:lvl w:ilvl="6" w:tplc="0415000F" w:tentative="1">
      <w:start w:val="1"/>
      <w:numFmt w:val="decimal"/>
      <w:lvlText w:val="%7."/>
      <w:lvlJc w:val="left"/>
      <w:pPr>
        <w:ind w:left="6144" w:hanging="360"/>
      </w:pPr>
    </w:lvl>
    <w:lvl w:ilvl="7" w:tplc="04150019" w:tentative="1">
      <w:start w:val="1"/>
      <w:numFmt w:val="lowerLetter"/>
      <w:lvlText w:val="%8."/>
      <w:lvlJc w:val="left"/>
      <w:pPr>
        <w:ind w:left="6864" w:hanging="360"/>
      </w:pPr>
    </w:lvl>
    <w:lvl w:ilvl="8" w:tplc="0415001B" w:tentative="1">
      <w:start w:val="1"/>
      <w:numFmt w:val="lowerRoman"/>
      <w:lvlText w:val="%9."/>
      <w:lvlJc w:val="right"/>
      <w:pPr>
        <w:ind w:left="7584" w:hanging="180"/>
      </w:pPr>
    </w:lvl>
  </w:abstractNum>
  <w:abstractNum w:abstractNumId="143" w15:restartNumberingAfterBreak="0">
    <w:nsid w:val="25BC5A6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26400BD8"/>
    <w:multiLevelType w:val="hybridMultilevel"/>
    <w:tmpl w:val="AE78DA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6722431"/>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27505714"/>
    <w:multiLevelType w:val="hybridMultilevel"/>
    <w:tmpl w:val="092E7D54"/>
    <w:lvl w:ilvl="0" w:tplc="FFFFFFFF">
      <w:start w:val="1"/>
      <w:numFmt w:val="decimal"/>
      <w:lvlText w:val="%1)"/>
      <w:lvlJc w:val="left"/>
      <w:pPr>
        <w:ind w:left="1146" w:hanging="360"/>
      </w:pPr>
      <w:rPr>
        <w:rFonts w:cs="Times New Roman" w:hint="default"/>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0" w15:restartNumberingAfterBreak="0">
    <w:nsid w:val="277619D0"/>
    <w:multiLevelType w:val="hybridMultilevel"/>
    <w:tmpl w:val="0916F6B2"/>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1"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2" w15:restartNumberingAfterBreak="0">
    <w:nsid w:val="286267D2"/>
    <w:multiLevelType w:val="hybridMultilevel"/>
    <w:tmpl w:val="7B3E6E8C"/>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53" w15:restartNumberingAfterBreak="0">
    <w:nsid w:val="286317D7"/>
    <w:multiLevelType w:val="hybridMultilevel"/>
    <w:tmpl w:val="30F0D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155" w15:restartNumberingAfterBreak="0">
    <w:nsid w:val="28BA13F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157" w15:restartNumberingAfterBreak="0">
    <w:nsid w:val="28E62747"/>
    <w:multiLevelType w:val="hybridMultilevel"/>
    <w:tmpl w:val="19E612A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29530573"/>
    <w:multiLevelType w:val="multilevel"/>
    <w:tmpl w:val="448C42B8"/>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5.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295426FE"/>
    <w:multiLevelType w:val="multilevel"/>
    <w:tmpl w:val="2E605E5E"/>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2160" w:hanging="1080"/>
      </w:pPr>
      <w:rPr>
        <w:rFonts w:ascii="Times New Roman" w:hAnsi="Times New Roman" w:cs="Times New Roman"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0"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61" w15:restartNumberingAfterBreak="0">
    <w:nsid w:val="29E027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2A734931"/>
    <w:multiLevelType w:val="hybridMultilevel"/>
    <w:tmpl w:val="92203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2AB4040A"/>
    <w:multiLevelType w:val="hybridMultilevel"/>
    <w:tmpl w:val="420666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2B7D1E15"/>
    <w:multiLevelType w:val="hybridMultilevel"/>
    <w:tmpl w:val="420E7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2BE4007A"/>
    <w:multiLevelType w:val="hybridMultilevel"/>
    <w:tmpl w:val="BD84E85C"/>
    <w:lvl w:ilvl="0" w:tplc="CC94EB40">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6"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7" w15:restartNumberingAfterBreak="0">
    <w:nsid w:val="2DA71D61"/>
    <w:multiLevelType w:val="multilevel"/>
    <w:tmpl w:val="10A4A4F8"/>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8" w15:restartNumberingAfterBreak="0">
    <w:nsid w:val="2E5533BE"/>
    <w:multiLevelType w:val="hybridMultilevel"/>
    <w:tmpl w:val="9D78A664"/>
    <w:lvl w:ilvl="0" w:tplc="8FC4C1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2E860316"/>
    <w:multiLevelType w:val="multilevel"/>
    <w:tmpl w:val="1382AA0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70" w15:restartNumberingAfterBreak="0">
    <w:nsid w:val="2EA65999"/>
    <w:multiLevelType w:val="hybridMultilevel"/>
    <w:tmpl w:val="F942E6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2F2D7FA6"/>
    <w:multiLevelType w:val="hybridMultilevel"/>
    <w:tmpl w:val="C09EFF20"/>
    <w:lvl w:ilvl="0" w:tplc="EB7C7C30">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73" w15:restartNumberingAfterBreak="0">
    <w:nsid w:val="30A55F9A"/>
    <w:multiLevelType w:val="hybridMultilevel"/>
    <w:tmpl w:val="AF54A960"/>
    <w:lvl w:ilvl="0" w:tplc="03D684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310257B2"/>
    <w:multiLevelType w:val="hybridMultilevel"/>
    <w:tmpl w:val="846A479A"/>
    <w:lvl w:ilvl="0" w:tplc="0302C3B8">
      <w:start w:val="1"/>
      <w:numFmt w:val="decimal"/>
      <w:lvlText w:val="%1."/>
      <w:lvlJc w:val="left"/>
      <w:pPr>
        <w:ind w:left="720" w:hanging="360"/>
      </w:pPr>
      <w:rPr>
        <w:color w:val="auto"/>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23D17C0"/>
    <w:multiLevelType w:val="multilevel"/>
    <w:tmpl w:val="6D782E9E"/>
    <w:lvl w:ilvl="0">
      <w:start w:val="4"/>
      <w:numFmt w:val="decimal"/>
      <w:lvlText w:val="%1."/>
      <w:lvlJc w:val="left"/>
      <w:pPr>
        <w:ind w:left="720" w:hanging="360"/>
      </w:pPr>
      <w:rPr>
        <w:rFonts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33200FBB"/>
    <w:multiLevelType w:val="hybridMultilevel"/>
    <w:tmpl w:val="A2C627BE"/>
    <w:lvl w:ilvl="0" w:tplc="0409000F">
      <w:start w:val="1"/>
      <w:numFmt w:val="decimal"/>
      <w:lvlText w:val="%1."/>
      <w:lvlJc w:val="left"/>
      <w:pPr>
        <w:tabs>
          <w:tab w:val="num" w:pos="720"/>
        </w:tabs>
        <w:ind w:left="720" w:hanging="360"/>
      </w:pPr>
      <w:rPr>
        <w:rFonts w:cs="Times New Roman"/>
      </w:rPr>
    </w:lvl>
    <w:lvl w:ilvl="1" w:tplc="04090019">
      <w:start w:val="1"/>
      <w:numFmt w:val="lowerLetter"/>
      <w:pStyle w:val="SIWZ2"/>
      <w:lvlText w:val="%2."/>
      <w:lvlJc w:val="left"/>
      <w:pPr>
        <w:tabs>
          <w:tab w:val="num" w:pos="1440"/>
        </w:tabs>
        <w:ind w:left="1440" w:hanging="360"/>
      </w:pPr>
      <w:rPr>
        <w:rFonts w:cs="Times New Roman"/>
      </w:rPr>
    </w:lvl>
    <w:lvl w:ilvl="2" w:tplc="E6141D3C">
      <w:start w:val="1"/>
      <w:numFmt w:val="lowerRoman"/>
      <w:lvlText w:val="%3)"/>
      <w:lvlJc w:val="left"/>
      <w:pPr>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33C0084D"/>
    <w:multiLevelType w:val="hybridMultilevel"/>
    <w:tmpl w:val="5AD2C0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8"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79" w15:restartNumberingAfterBreak="0">
    <w:nsid w:val="347522B6"/>
    <w:multiLevelType w:val="hybridMultilevel"/>
    <w:tmpl w:val="787E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35594B58"/>
    <w:multiLevelType w:val="multilevel"/>
    <w:tmpl w:val="C356374C"/>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2"/>
        <w:szCs w:val="22"/>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81" w15:restartNumberingAfterBreak="0">
    <w:nsid w:val="35827417"/>
    <w:multiLevelType w:val="hybridMultilevel"/>
    <w:tmpl w:val="D23E4A54"/>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2" w15:restartNumberingAfterBreak="0">
    <w:nsid w:val="35A07357"/>
    <w:multiLevelType w:val="multilevel"/>
    <w:tmpl w:val="E8746B2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5."/>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369540B9"/>
    <w:multiLevelType w:val="hybridMultilevel"/>
    <w:tmpl w:val="578A9F9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4" w15:restartNumberingAfterBreak="0">
    <w:nsid w:val="36DD7B5A"/>
    <w:multiLevelType w:val="hybridMultilevel"/>
    <w:tmpl w:val="019AC97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85" w15:restartNumberingAfterBreak="0">
    <w:nsid w:val="375F71F3"/>
    <w:multiLevelType w:val="hybridMultilevel"/>
    <w:tmpl w:val="41CA7442"/>
    <w:lvl w:ilvl="0" w:tplc="04150011">
      <w:start w:val="1"/>
      <w:numFmt w:val="decimal"/>
      <w:lvlText w:val="%1)"/>
      <w:lvlJc w:val="left"/>
      <w:pPr>
        <w:ind w:left="2960" w:hanging="360"/>
      </w:pPr>
    </w:lvl>
    <w:lvl w:ilvl="1" w:tplc="04150019" w:tentative="1">
      <w:start w:val="1"/>
      <w:numFmt w:val="lowerLetter"/>
      <w:lvlText w:val="%2."/>
      <w:lvlJc w:val="left"/>
      <w:pPr>
        <w:ind w:left="3680" w:hanging="360"/>
      </w:pPr>
    </w:lvl>
    <w:lvl w:ilvl="2" w:tplc="0415001B" w:tentative="1">
      <w:start w:val="1"/>
      <w:numFmt w:val="lowerRoman"/>
      <w:lvlText w:val="%3."/>
      <w:lvlJc w:val="right"/>
      <w:pPr>
        <w:ind w:left="4400" w:hanging="180"/>
      </w:pPr>
    </w:lvl>
    <w:lvl w:ilvl="3" w:tplc="0415000F" w:tentative="1">
      <w:start w:val="1"/>
      <w:numFmt w:val="decimal"/>
      <w:lvlText w:val="%4."/>
      <w:lvlJc w:val="left"/>
      <w:pPr>
        <w:ind w:left="5120" w:hanging="360"/>
      </w:pPr>
    </w:lvl>
    <w:lvl w:ilvl="4" w:tplc="04150019" w:tentative="1">
      <w:start w:val="1"/>
      <w:numFmt w:val="lowerLetter"/>
      <w:lvlText w:val="%5."/>
      <w:lvlJc w:val="left"/>
      <w:pPr>
        <w:ind w:left="5840" w:hanging="360"/>
      </w:pPr>
    </w:lvl>
    <w:lvl w:ilvl="5" w:tplc="0415001B" w:tentative="1">
      <w:start w:val="1"/>
      <w:numFmt w:val="lowerRoman"/>
      <w:lvlText w:val="%6."/>
      <w:lvlJc w:val="right"/>
      <w:pPr>
        <w:ind w:left="6560" w:hanging="180"/>
      </w:pPr>
    </w:lvl>
    <w:lvl w:ilvl="6" w:tplc="0415000F" w:tentative="1">
      <w:start w:val="1"/>
      <w:numFmt w:val="decimal"/>
      <w:lvlText w:val="%7."/>
      <w:lvlJc w:val="left"/>
      <w:pPr>
        <w:ind w:left="7280" w:hanging="360"/>
      </w:pPr>
    </w:lvl>
    <w:lvl w:ilvl="7" w:tplc="04150019" w:tentative="1">
      <w:start w:val="1"/>
      <w:numFmt w:val="lowerLetter"/>
      <w:lvlText w:val="%8."/>
      <w:lvlJc w:val="left"/>
      <w:pPr>
        <w:ind w:left="8000" w:hanging="360"/>
      </w:pPr>
    </w:lvl>
    <w:lvl w:ilvl="8" w:tplc="0415001B" w:tentative="1">
      <w:start w:val="1"/>
      <w:numFmt w:val="lowerRoman"/>
      <w:lvlText w:val="%9."/>
      <w:lvlJc w:val="right"/>
      <w:pPr>
        <w:ind w:left="8720" w:hanging="180"/>
      </w:pPr>
    </w:lvl>
  </w:abstractNum>
  <w:abstractNum w:abstractNumId="186" w15:restartNumberingAfterBreak="0">
    <w:nsid w:val="37CF478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380979FE"/>
    <w:multiLevelType w:val="hybridMultilevel"/>
    <w:tmpl w:val="2A767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89" w15:restartNumberingAfterBreak="0">
    <w:nsid w:val="391A4D4C"/>
    <w:multiLevelType w:val="multilevel"/>
    <w:tmpl w:val="2F065434"/>
    <w:lvl w:ilvl="0">
      <w:start w:val="5"/>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3983074A"/>
    <w:multiLevelType w:val="hybridMultilevel"/>
    <w:tmpl w:val="9EF80A2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15:restartNumberingAfterBreak="0">
    <w:nsid w:val="39D84D64"/>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39F40305"/>
    <w:multiLevelType w:val="hybridMultilevel"/>
    <w:tmpl w:val="263C5048"/>
    <w:lvl w:ilvl="0" w:tplc="535C7866">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39F778A4"/>
    <w:multiLevelType w:val="hybridMultilevel"/>
    <w:tmpl w:val="B7829E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4" w15:restartNumberingAfterBreak="0">
    <w:nsid w:val="3A062E72"/>
    <w:multiLevelType w:val="hybridMultilevel"/>
    <w:tmpl w:val="B6F681F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3A8D6FE8"/>
    <w:multiLevelType w:val="hybridMultilevel"/>
    <w:tmpl w:val="D9841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AC019B7"/>
    <w:multiLevelType w:val="hybridMultilevel"/>
    <w:tmpl w:val="8F08AC0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97"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98" w15:restartNumberingAfterBreak="0">
    <w:nsid w:val="3C123801"/>
    <w:multiLevelType w:val="hybridMultilevel"/>
    <w:tmpl w:val="54F21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C571582"/>
    <w:multiLevelType w:val="hybridMultilevel"/>
    <w:tmpl w:val="0040DA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C5B1D24"/>
    <w:multiLevelType w:val="hybridMultilevel"/>
    <w:tmpl w:val="74125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CF9582A"/>
    <w:multiLevelType w:val="hybridMultilevel"/>
    <w:tmpl w:val="32D209A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15:restartNumberingAfterBreak="0">
    <w:nsid w:val="3D3024D5"/>
    <w:multiLevelType w:val="multilevel"/>
    <w:tmpl w:val="7A800B9A"/>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203"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4"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3DD26AF5"/>
    <w:multiLevelType w:val="hybridMultilevel"/>
    <w:tmpl w:val="33CA379E"/>
    <w:lvl w:ilvl="0" w:tplc="6846E55C">
      <w:start w:val="3"/>
      <w:numFmt w:val="upperRoman"/>
      <w:lvlText w:val="%1."/>
      <w:lvlJc w:val="left"/>
      <w:pPr>
        <w:ind w:left="720" w:hanging="720"/>
      </w:pPr>
      <w:rPr>
        <w:rFonts w:eastAsia="Times New Roman" w:hint="default"/>
        <w:b/>
        <w:color w:val="000000"/>
      </w:rPr>
    </w:lvl>
    <w:lvl w:ilvl="1" w:tplc="04150019" w:tentative="1">
      <w:start w:val="1"/>
      <w:numFmt w:val="lowerLetter"/>
      <w:lvlText w:val="%2."/>
      <w:lvlJc w:val="left"/>
      <w:pPr>
        <w:ind w:left="-348" w:hanging="360"/>
      </w:pPr>
    </w:lvl>
    <w:lvl w:ilvl="2" w:tplc="0415001B" w:tentative="1">
      <w:start w:val="1"/>
      <w:numFmt w:val="lowerRoman"/>
      <w:lvlText w:val="%3."/>
      <w:lvlJc w:val="right"/>
      <w:pPr>
        <w:ind w:left="372" w:hanging="180"/>
      </w:pPr>
    </w:lvl>
    <w:lvl w:ilvl="3" w:tplc="0415000F" w:tentative="1">
      <w:start w:val="1"/>
      <w:numFmt w:val="decimal"/>
      <w:lvlText w:val="%4."/>
      <w:lvlJc w:val="left"/>
      <w:pPr>
        <w:ind w:left="1092" w:hanging="360"/>
      </w:pPr>
    </w:lvl>
    <w:lvl w:ilvl="4" w:tplc="04150019" w:tentative="1">
      <w:start w:val="1"/>
      <w:numFmt w:val="lowerLetter"/>
      <w:lvlText w:val="%5."/>
      <w:lvlJc w:val="left"/>
      <w:pPr>
        <w:ind w:left="1812" w:hanging="360"/>
      </w:pPr>
    </w:lvl>
    <w:lvl w:ilvl="5" w:tplc="0415001B" w:tentative="1">
      <w:start w:val="1"/>
      <w:numFmt w:val="lowerRoman"/>
      <w:lvlText w:val="%6."/>
      <w:lvlJc w:val="right"/>
      <w:pPr>
        <w:ind w:left="2532" w:hanging="180"/>
      </w:pPr>
    </w:lvl>
    <w:lvl w:ilvl="6" w:tplc="0415000F" w:tentative="1">
      <w:start w:val="1"/>
      <w:numFmt w:val="decimal"/>
      <w:lvlText w:val="%7."/>
      <w:lvlJc w:val="left"/>
      <w:pPr>
        <w:ind w:left="3252" w:hanging="360"/>
      </w:pPr>
    </w:lvl>
    <w:lvl w:ilvl="7" w:tplc="04150019" w:tentative="1">
      <w:start w:val="1"/>
      <w:numFmt w:val="lowerLetter"/>
      <w:lvlText w:val="%8."/>
      <w:lvlJc w:val="left"/>
      <w:pPr>
        <w:ind w:left="3972" w:hanging="360"/>
      </w:pPr>
    </w:lvl>
    <w:lvl w:ilvl="8" w:tplc="0415001B" w:tentative="1">
      <w:start w:val="1"/>
      <w:numFmt w:val="lowerRoman"/>
      <w:lvlText w:val="%9."/>
      <w:lvlJc w:val="right"/>
      <w:pPr>
        <w:ind w:left="4692" w:hanging="180"/>
      </w:pPr>
    </w:lvl>
  </w:abstractNum>
  <w:abstractNum w:abstractNumId="206" w15:restartNumberingAfterBreak="0">
    <w:nsid w:val="3E174362"/>
    <w:multiLevelType w:val="multilevel"/>
    <w:tmpl w:val="13364882"/>
    <w:lvl w:ilvl="0">
      <w:start w:val="3"/>
      <w:numFmt w:val="decimal"/>
      <w:lvlText w:val="%1"/>
      <w:lvlJc w:val="left"/>
      <w:pPr>
        <w:ind w:left="360" w:hanging="360"/>
      </w:pPr>
    </w:lvl>
    <w:lvl w:ilvl="1">
      <w:start w:val="1"/>
      <w:numFmt w:val="lowerLetter"/>
      <w:lvlText w:val="%2)"/>
      <w:lvlJc w:val="left"/>
      <w:pPr>
        <w:ind w:left="1495"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207" w15:restartNumberingAfterBreak="0">
    <w:nsid w:val="3E2E2272"/>
    <w:multiLevelType w:val="hybridMultilevel"/>
    <w:tmpl w:val="0D18C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09"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211" w15:restartNumberingAfterBreak="0">
    <w:nsid w:val="3EE75264"/>
    <w:multiLevelType w:val="multilevel"/>
    <w:tmpl w:val="E018A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15:restartNumberingAfterBreak="0">
    <w:nsid w:val="3F44463C"/>
    <w:multiLevelType w:val="hybridMultilevel"/>
    <w:tmpl w:val="3CAE3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3F8D353C"/>
    <w:multiLevelType w:val="hybridMultilevel"/>
    <w:tmpl w:val="2B18A5F2"/>
    <w:lvl w:ilvl="0" w:tplc="A838FD66">
      <w:start w:val="1"/>
      <w:numFmt w:val="decimal"/>
      <w:lvlText w:val="%1."/>
      <w:lvlJc w:val="left"/>
      <w:pPr>
        <w:tabs>
          <w:tab w:val="num" w:pos="786"/>
        </w:tabs>
        <w:ind w:left="786" w:hanging="360"/>
      </w:pPr>
      <w:rPr>
        <w:rFonts w:ascii="Garamond" w:eastAsia="Times New Roman" w:hAnsi="Garamond" w:cs="Times New Roman" w:hint="default"/>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15:restartNumberingAfterBreak="0">
    <w:nsid w:val="402E63C2"/>
    <w:multiLevelType w:val="multilevel"/>
    <w:tmpl w:val="2F065434"/>
    <w:lvl w:ilvl="0">
      <w:start w:val="5"/>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419E7C80"/>
    <w:multiLevelType w:val="multilevel"/>
    <w:tmpl w:val="62CA45D6"/>
    <w:lvl w:ilvl="0">
      <w:start w:val="12"/>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217"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9"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220" w15:restartNumberingAfterBreak="0">
    <w:nsid w:val="432109A3"/>
    <w:multiLevelType w:val="multilevel"/>
    <w:tmpl w:val="6CA8DBD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6."/>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222" w15:restartNumberingAfterBreak="0">
    <w:nsid w:val="43652A51"/>
    <w:multiLevelType w:val="hybridMultilevel"/>
    <w:tmpl w:val="B128BB92"/>
    <w:lvl w:ilvl="0" w:tplc="358A6A2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224" w15:restartNumberingAfterBreak="0">
    <w:nsid w:val="437A4F34"/>
    <w:multiLevelType w:val="hybridMultilevel"/>
    <w:tmpl w:val="4EEC451A"/>
    <w:lvl w:ilvl="0" w:tplc="4DE0065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5" w15:restartNumberingAfterBreak="0">
    <w:nsid w:val="439F71F9"/>
    <w:multiLevelType w:val="hybridMultilevel"/>
    <w:tmpl w:val="BA2A7F64"/>
    <w:lvl w:ilvl="0" w:tplc="ED36DE2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43F37DB9"/>
    <w:multiLevelType w:val="hybridMultilevel"/>
    <w:tmpl w:val="0B949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45022F25"/>
    <w:multiLevelType w:val="hybridMultilevel"/>
    <w:tmpl w:val="5B400BCC"/>
    <w:lvl w:ilvl="0" w:tplc="CEE0E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4547034A"/>
    <w:multiLevelType w:val="multilevel"/>
    <w:tmpl w:val="E3F2408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ascii="Times New Roman" w:hAnsi="Times New Roman" w:cs="Times New Roman" w:hint="default"/>
        <w:b/>
        <w:bCs/>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1" w15:restartNumberingAfterBreak="0">
    <w:nsid w:val="46D50F7C"/>
    <w:multiLevelType w:val="hybridMultilevel"/>
    <w:tmpl w:val="24E6F5D4"/>
    <w:lvl w:ilvl="0" w:tplc="A8C88AAA">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46F735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47735920"/>
    <w:multiLevelType w:val="multilevel"/>
    <w:tmpl w:val="CFD81A64"/>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4" w15:restartNumberingAfterBreak="0">
    <w:nsid w:val="47F96E22"/>
    <w:multiLevelType w:val="hybridMultilevel"/>
    <w:tmpl w:val="A1748B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5" w15:restartNumberingAfterBreak="0">
    <w:nsid w:val="480537B0"/>
    <w:multiLevelType w:val="hybridMultilevel"/>
    <w:tmpl w:val="2FC85EE2"/>
    <w:lvl w:ilvl="0" w:tplc="04150013">
      <w:start w:val="1"/>
      <w:numFmt w:val="upperRoman"/>
      <w:lvlText w:val="%1."/>
      <w:lvlJc w:val="righ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6"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49BF6217"/>
    <w:multiLevelType w:val="hybridMultilevel"/>
    <w:tmpl w:val="B2501C14"/>
    <w:lvl w:ilvl="0" w:tplc="C186C75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49DD76C3"/>
    <w:multiLevelType w:val="hybridMultilevel"/>
    <w:tmpl w:val="B4F25FA6"/>
    <w:lvl w:ilvl="0" w:tplc="F02C6552">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0" w15:restartNumberingAfterBreak="0">
    <w:nsid w:val="4A596C86"/>
    <w:multiLevelType w:val="hybridMultilevel"/>
    <w:tmpl w:val="C22246FA"/>
    <w:lvl w:ilvl="0" w:tplc="D9588968">
      <w:start w:val="1"/>
      <w:numFmt w:val="upperRoman"/>
      <w:lvlText w:val="%1."/>
      <w:lvlJc w:val="right"/>
      <w:pPr>
        <w:ind w:left="720" w:hanging="360"/>
      </w:pPr>
      <w:rPr>
        <w:b/>
      </w:rPr>
    </w:lvl>
    <w:lvl w:ilvl="1" w:tplc="91B2E3E4">
      <w:start w:val="1"/>
      <w:numFmt w:val="decimal"/>
      <w:lvlText w:val="%2."/>
      <w:lvlJc w:val="left"/>
      <w:pPr>
        <w:ind w:left="1440" w:hanging="360"/>
      </w:pPr>
      <w:rPr>
        <w:b w:val="0"/>
      </w:rPr>
    </w:lvl>
    <w:lvl w:ilvl="2" w:tplc="99362872">
      <w:start w:val="1"/>
      <w:numFmt w:val="decimal"/>
      <w:lvlText w:val="%3)"/>
      <w:lvlJc w:val="left"/>
      <w:pPr>
        <w:ind w:left="1173" w:hanging="180"/>
      </w:pPr>
      <w:rPr>
        <w:b w:val="0"/>
      </w:rPr>
    </w:lvl>
    <w:lvl w:ilvl="3" w:tplc="0415000F">
      <w:start w:val="1"/>
      <w:numFmt w:val="decimal"/>
      <w:lvlText w:val="%4."/>
      <w:lvlJc w:val="left"/>
      <w:pPr>
        <w:ind w:left="2880" w:hanging="360"/>
      </w:pPr>
    </w:lvl>
    <w:lvl w:ilvl="4" w:tplc="04150019">
      <w:numFmt w:val="bullet"/>
      <w:lvlText w:val="-"/>
      <w:lvlJc w:val="left"/>
      <w:pPr>
        <w:ind w:left="3600" w:hanging="360"/>
      </w:pPr>
      <w:rPr>
        <w:rFonts w:ascii="Arial" w:eastAsia="Times New Roman" w:hAnsi="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4A670AF8"/>
    <w:multiLevelType w:val="hybridMultilevel"/>
    <w:tmpl w:val="8E5AB4B6"/>
    <w:lvl w:ilvl="0" w:tplc="51103144">
      <w:start w:val="1"/>
      <w:numFmt w:val="decimal"/>
      <w:lvlText w:val="%1."/>
      <w:lvlJc w:val="left"/>
      <w:pPr>
        <w:tabs>
          <w:tab w:val="num" w:pos="720"/>
        </w:tabs>
        <w:ind w:left="720" w:hanging="360"/>
      </w:pPr>
      <w:rPr>
        <w:rFonts w:ascii="Garamond" w:eastAsia="Times New Roman" w:hAnsi="Garamond" w:cs="Times New Roman" w:hint="default"/>
        <w:b w:val="0"/>
        <w:bCs w:val="0"/>
      </w:rPr>
    </w:lvl>
    <w:lvl w:ilvl="1" w:tplc="04150011">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2" w15:restartNumberingAfterBreak="0">
    <w:nsid w:val="4B013B5E"/>
    <w:multiLevelType w:val="hybridMultilevel"/>
    <w:tmpl w:val="29CA7E94"/>
    <w:lvl w:ilvl="0" w:tplc="7BD408DE">
      <w:start w:val="1"/>
      <w:numFmt w:val="decimal"/>
      <w:lvlText w:val="%1)"/>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244" w15:restartNumberingAfterBreak="0">
    <w:nsid w:val="4B86281C"/>
    <w:multiLevelType w:val="hybridMultilevel"/>
    <w:tmpl w:val="0A166C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4C046FDB"/>
    <w:multiLevelType w:val="multilevel"/>
    <w:tmpl w:val="48FA09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4C4B12B7"/>
    <w:multiLevelType w:val="hybridMultilevel"/>
    <w:tmpl w:val="BC6A9FA8"/>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4C7B5A39"/>
    <w:multiLevelType w:val="multilevel"/>
    <w:tmpl w:val="DFC41E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355"/>
        </w:tabs>
        <w:ind w:left="1355"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8" w15:restartNumberingAfterBreak="0">
    <w:nsid w:val="4CB20F3A"/>
    <w:multiLevelType w:val="hybridMultilevel"/>
    <w:tmpl w:val="29504CEE"/>
    <w:lvl w:ilvl="0" w:tplc="3F20FA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9" w15:restartNumberingAfterBreak="0">
    <w:nsid w:val="4CB92693"/>
    <w:multiLevelType w:val="hybridMultilevel"/>
    <w:tmpl w:val="C200EA7E"/>
    <w:lvl w:ilvl="0" w:tplc="8D50A9B0">
      <w:start w:val="1"/>
      <w:numFmt w:val="decimal"/>
      <w:lvlText w:val="%1)"/>
      <w:lvlJc w:val="left"/>
      <w:pPr>
        <w:ind w:left="786" w:hanging="360"/>
      </w:pPr>
      <w:rPr>
        <w:b w:val="0"/>
        <w:i w:val="0"/>
      </w:rPr>
    </w:lvl>
    <w:lvl w:ilvl="1" w:tplc="1988F4C4">
      <w:start w:val="1"/>
      <w:numFmt w:val="decimal"/>
      <w:lvlText w:val="%2)"/>
      <w:lvlJc w:val="left"/>
      <w:pPr>
        <w:ind w:left="1506" w:hanging="360"/>
      </w:pPr>
      <w:rPr>
        <w:i w:val="0"/>
        <w:iCs/>
      </w:rPr>
    </w:lvl>
    <w:lvl w:ilvl="2" w:tplc="894CA6B4">
      <w:start w:val="1"/>
      <w:numFmt w:val="upperRoman"/>
      <w:lvlText w:val="%3."/>
      <w:lvlJc w:val="left"/>
      <w:pPr>
        <w:ind w:left="2766" w:hanging="720"/>
      </w:pPr>
      <w:rPr>
        <w:rFonts w:hint="default"/>
      </w:rPr>
    </w:lvl>
    <w:lvl w:ilvl="3" w:tplc="4BBE26F2">
      <w:start w:val="1"/>
      <w:numFmt w:val="upperLetter"/>
      <w:lvlText w:val="%4."/>
      <w:lvlJc w:val="left"/>
      <w:pPr>
        <w:ind w:left="2946" w:hanging="360"/>
      </w:pPr>
      <w:rPr>
        <w:rFonts w:hint="default"/>
      </w:rPr>
    </w:lvl>
    <w:lvl w:ilvl="4" w:tplc="04150011">
      <w:start w:val="1"/>
      <w:numFmt w:val="decimal"/>
      <w:lvlText w:val="%5)"/>
      <w:lvlJc w:val="left"/>
      <w:pPr>
        <w:ind w:left="710" w:hanging="360"/>
      </w:pPr>
      <w:rPr>
        <w:rFonts w:hint="default"/>
      </w:rPr>
    </w:lvl>
    <w:lvl w:ilvl="5" w:tplc="3CAAA1AA">
      <w:start w:val="1"/>
      <w:numFmt w:val="lowerLetter"/>
      <w:lvlText w:val="%6)"/>
      <w:lvlJc w:val="left"/>
      <w:pPr>
        <w:ind w:left="4616" w:hanging="410"/>
      </w:pPr>
      <w:rPr>
        <w:rFonts w:hint="default"/>
      </w:r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0" w15:restartNumberingAfterBreak="0">
    <w:nsid w:val="4CCA3734"/>
    <w:multiLevelType w:val="hybridMultilevel"/>
    <w:tmpl w:val="10201EB0"/>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1" w15:restartNumberingAfterBreak="0">
    <w:nsid w:val="4CE23C2C"/>
    <w:multiLevelType w:val="hybridMultilevel"/>
    <w:tmpl w:val="2BF476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2"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4" w15:restartNumberingAfterBreak="0">
    <w:nsid w:val="4D6D07A5"/>
    <w:multiLevelType w:val="hybridMultilevel"/>
    <w:tmpl w:val="F1587FC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5" w15:restartNumberingAfterBreak="0">
    <w:nsid w:val="4FD85295"/>
    <w:multiLevelType w:val="hybridMultilevel"/>
    <w:tmpl w:val="2E82A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02E40EE"/>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0DA6FAA"/>
    <w:multiLevelType w:val="hybridMultilevel"/>
    <w:tmpl w:val="0D18C3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50F74CDD"/>
    <w:multiLevelType w:val="hybridMultilevel"/>
    <w:tmpl w:val="1444F5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9" w15:restartNumberingAfterBreak="0">
    <w:nsid w:val="512F40E2"/>
    <w:multiLevelType w:val="singleLevel"/>
    <w:tmpl w:val="0415000F"/>
    <w:name w:val="WW8Num332"/>
    <w:lvl w:ilvl="0">
      <w:start w:val="1"/>
      <w:numFmt w:val="decimal"/>
      <w:lvlText w:val="%1."/>
      <w:lvlJc w:val="left"/>
      <w:pPr>
        <w:ind w:left="720" w:hanging="360"/>
      </w:pPr>
    </w:lvl>
  </w:abstractNum>
  <w:abstractNum w:abstractNumId="260"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261"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36C1EAC"/>
    <w:multiLevelType w:val="hybridMultilevel"/>
    <w:tmpl w:val="3E4A2BCE"/>
    <w:lvl w:ilvl="0" w:tplc="E01C172A">
      <w:start w:val="1"/>
      <w:numFmt w:val="decimal"/>
      <w:lvlText w:val="%1)"/>
      <w:lvlJc w:val="left"/>
      <w:pPr>
        <w:tabs>
          <w:tab w:val="num" w:pos="644"/>
        </w:tabs>
        <w:ind w:left="644" w:hanging="360"/>
      </w:pPr>
      <w:rPr>
        <w:rFonts w:ascii="Times New Roman" w:hAnsi="Times New Roman" w:cs="Times New Roman" w:hint="default"/>
        <w:sz w:val="24"/>
        <w:szCs w:val="24"/>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63" w15:restartNumberingAfterBreak="0">
    <w:nsid w:val="53F64CAA"/>
    <w:multiLevelType w:val="hybridMultilevel"/>
    <w:tmpl w:val="9244AA2A"/>
    <w:lvl w:ilvl="0" w:tplc="79DA2C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54284BCF"/>
    <w:multiLevelType w:val="hybridMultilevel"/>
    <w:tmpl w:val="5D9A3432"/>
    <w:lvl w:ilvl="0" w:tplc="CA0EF1FA">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5"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6"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7" w15:restartNumberingAfterBreak="0">
    <w:nsid w:val="55E91006"/>
    <w:multiLevelType w:val="hybridMultilevel"/>
    <w:tmpl w:val="ACE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269"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0" w15:restartNumberingAfterBreak="0">
    <w:nsid w:val="56F24933"/>
    <w:multiLevelType w:val="hybridMultilevel"/>
    <w:tmpl w:val="B0B81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57216021"/>
    <w:multiLevelType w:val="hybridMultilevel"/>
    <w:tmpl w:val="33C0B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57C14D1E"/>
    <w:multiLevelType w:val="hybridMultilevel"/>
    <w:tmpl w:val="32C407DA"/>
    <w:lvl w:ilvl="0" w:tplc="B40265F4">
      <w:start w:val="1"/>
      <w:numFmt w:val="decimal"/>
      <w:lvlText w:val="%1."/>
      <w:lvlJc w:val="left"/>
      <w:pPr>
        <w:ind w:left="360" w:hanging="360"/>
      </w:pPr>
      <w:rPr>
        <w:rFonts w:ascii="Georgia" w:eastAsia="Calibri" w:hAnsi="Georg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3" w15:restartNumberingAfterBreak="0">
    <w:nsid w:val="57F641C9"/>
    <w:multiLevelType w:val="multilevel"/>
    <w:tmpl w:val="3154EED0"/>
    <w:lvl w:ilvl="0">
      <w:start w:val="1"/>
      <w:numFmt w:val="decimal"/>
      <w:lvlText w:val="%1)"/>
      <w:lvlJc w:val="left"/>
      <w:pPr>
        <w:tabs>
          <w:tab w:val="num" w:pos="0"/>
        </w:tabs>
        <w:ind w:left="720" w:hanging="360"/>
      </w:pPr>
    </w:lvl>
    <w:lvl w:ilvl="1">
      <w:start w:val="1"/>
      <w:numFmt w:val="decimal"/>
      <w:lvlText w:val="%2)"/>
      <w:lvlJc w:val="left"/>
      <w:pPr>
        <w:tabs>
          <w:tab w:val="num" w:pos="-796"/>
        </w:tabs>
        <w:ind w:left="644"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4" w15:restartNumberingAfterBreak="0">
    <w:nsid w:val="58364A23"/>
    <w:multiLevelType w:val="hybridMultilevel"/>
    <w:tmpl w:val="4064AB9E"/>
    <w:lvl w:ilvl="0" w:tplc="0415000F">
      <w:start w:val="1"/>
      <w:numFmt w:val="decimal"/>
      <w:lvlText w:val="%1."/>
      <w:lvlJc w:val="left"/>
      <w:pPr>
        <w:ind w:left="720" w:hanging="360"/>
      </w:pPr>
    </w:lvl>
    <w:lvl w:ilvl="1" w:tplc="EF622350">
      <w:start w:val="1"/>
      <w:numFmt w:val="decimal"/>
      <w:lvlText w:val="1.%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59195DA3"/>
    <w:multiLevelType w:val="hybridMultilevel"/>
    <w:tmpl w:val="3746FB52"/>
    <w:lvl w:ilvl="0" w:tplc="04150019">
      <w:numFmt w:val="bullet"/>
      <w:lvlText w:val="-"/>
      <w:lvlJc w:val="left"/>
      <w:pPr>
        <w:ind w:left="405" w:hanging="360"/>
      </w:pPr>
      <w:rPr>
        <w:rFonts w:ascii="Arial" w:eastAsia="Times New Roman" w:hAnsi="Arial" w:hint="default"/>
      </w:rPr>
    </w:lvl>
    <w:lvl w:ilvl="1" w:tplc="04150019">
      <w:start w:val="1"/>
      <w:numFmt w:val="bullet"/>
      <w:lvlText w:val="o"/>
      <w:lvlJc w:val="left"/>
      <w:pPr>
        <w:ind w:left="1125" w:hanging="360"/>
      </w:pPr>
      <w:rPr>
        <w:rFonts w:ascii="Courier New" w:hAnsi="Courier New" w:hint="default"/>
      </w:rPr>
    </w:lvl>
    <w:lvl w:ilvl="2" w:tplc="0415001B" w:tentative="1">
      <w:start w:val="1"/>
      <w:numFmt w:val="bullet"/>
      <w:lvlText w:val=""/>
      <w:lvlJc w:val="left"/>
      <w:pPr>
        <w:ind w:left="1845" w:hanging="360"/>
      </w:pPr>
      <w:rPr>
        <w:rFonts w:ascii="Wingdings" w:hAnsi="Wingdings" w:hint="default"/>
      </w:rPr>
    </w:lvl>
    <w:lvl w:ilvl="3" w:tplc="0415000F" w:tentative="1">
      <w:start w:val="1"/>
      <w:numFmt w:val="bullet"/>
      <w:lvlText w:val=""/>
      <w:lvlJc w:val="left"/>
      <w:pPr>
        <w:ind w:left="2565" w:hanging="360"/>
      </w:pPr>
      <w:rPr>
        <w:rFonts w:ascii="Symbol" w:hAnsi="Symbol" w:hint="default"/>
      </w:rPr>
    </w:lvl>
    <w:lvl w:ilvl="4" w:tplc="04150019" w:tentative="1">
      <w:start w:val="1"/>
      <w:numFmt w:val="bullet"/>
      <w:lvlText w:val="o"/>
      <w:lvlJc w:val="left"/>
      <w:pPr>
        <w:ind w:left="3285" w:hanging="360"/>
      </w:pPr>
      <w:rPr>
        <w:rFonts w:ascii="Courier New" w:hAnsi="Courier New" w:hint="default"/>
      </w:rPr>
    </w:lvl>
    <w:lvl w:ilvl="5" w:tplc="0415001B" w:tentative="1">
      <w:start w:val="1"/>
      <w:numFmt w:val="bullet"/>
      <w:lvlText w:val=""/>
      <w:lvlJc w:val="left"/>
      <w:pPr>
        <w:ind w:left="4005" w:hanging="360"/>
      </w:pPr>
      <w:rPr>
        <w:rFonts w:ascii="Wingdings" w:hAnsi="Wingdings" w:hint="default"/>
      </w:rPr>
    </w:lvl>
    <w:lvl w:ilvl="6" w:tplc="0415000F" w:tentative="1">
      <w:start w:val="1"/>
      <w:numFmt w:val="bullet"/>
      <w:lvlText w:val=""/>
      <w:lvlJc w:val="left"/>
      <w:pPr>
        <w:ind w:left="4725" w:hanging="360"/>
      </w:pPr>
      <w:rPr>
        <w:rFonts w:ascii="Symbol" w:hAnsi="Symbol" w:hint="default"/>
      </w:rPr>
    </w:lvl>
    <w:lvl w:ilvl="7" w:tplc="04150019" w:tentative="1">
      <w:start w:val="1"/>
      <w:numFmt w:val="bullet"/>
      <w:lvlText w:val="o"/>
      <w:lvlJc w:val="left"/>
      <w:pPr>
        <w:ind w:left="5445" w:hanging="360"/>
      </w:pPr>
      <w:rPr>
        <w:rFonts w:ascii="Courier New" w:hAnsi="Courier New" w:hint="default"/>
      </w:rPr>
    </w:lvl>
    <w:lvl w:ilvl="8" w:tplc="0415001B" w:tentative="1">
      <w:start w:val="1"/>
      <w:numFmt w:val="bullet"/>
      <w:lvlText w:val=""/>
      <w:lvlJc w:val="left"/>
      <w:pPr>
        <w:ind w:left="6165" w:hanging="360"/>
      </w:pPr>
      <w:rPr>
        <w:rFonts w:ascii="Wingdings" w:hAnsi="Wingdings" w:hint="default"/>
      </w:rPr>
    </w:lvl>
  </w:abstractNum>
  <w:abstractNum w:abstractNumId="276"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7" w15:restartNumberingAfterBreak="0">
    <w:nsid w:val="59D91302"/>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8" w15:restartNumberingAfterBreak="0">
    <w:nsid w:val="5B66294A"/>
    <w:multiLevelType w:val="hybridMultilevel"/>
    <w:tmpl w:val="89D08D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BAC1425"/>
    <w:multiLevelType w:val="multilevel"/>
    <w:tmpl w:val="3BC43FBE"/>
    <w:lvl w:ilvl="0">
      <w:start w:val="10"/>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280" w15:restartNumberingAfterBreak="0">
    <w:nsid w:val="5BD23FF9"/>
    <w:multiLevelType w:val="hybridMultilevel"/>
    <w:tmpl w:val="50B805E6"/>
    <w:lvl w:ilvl="0" w:tplc="BF3E1FAE">
      <w:start w:val="1"/>
      <w:numFmt w:val="decimal"/>
      <w:lvlText w:val="%1."/>
      <w:lvlJc w:val="left"/>
      <w:pPr>
        <w:ind w:left="1440" w:hanging="360"/>
      </w:pPr>
      <w:rPr>
        <w:strike w:val="0"/>
      </w:r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282" w15:restartNumberingAfterBreak="0">
    <w:nsid w:val="5C2E1B5E"/>
    <w:multiLevelType w:val="hybridMultilevel"/>
    <w:tmpl w:val="4B6CF93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4" w15:restartNumberingAfterBreak="0">
    <w:nsid w:val="5CB725A5"/>
    <w:multiLevelType w:val="multilevel"/>
    <w:tmpl w:val="8EAE562C"/>
    <w:numStyleLink w:val="Styl2"/>
  </w:abstractNum>
  <w:abstractNum w:abstractNumId="285"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286" w15:restartNumberingAfterBreak="0">
    <w:nsid w:val="5D2115BC"/>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7" w15:restartNumberingAfterBreak="0">
    <w:nsid w:val="5D2C2002"/>
    <w:multiLevelType w:val="hybridMultilevel"/>
    <w:tmpl w:val="4A4CB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9"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291" w15:restartNumberingAfterBreak="0">
    <w:nsid w:val="5E453F23"/>
    <w:multiLevelType w:val="multilevel"/>
    <w:tmpl w:val="0A607702"/>
    <w:lvl w:ilvl="0">
      <w:start w:val="6"/>
      <w:numFmt w:val="decimal"/>
      <w:lvlText w:val="%1."/>
      <w:lvlJc w:val="left"/>
      <w:pPr>
        <w:ind w:left="720" w:hanging="360"/>
      </w:pPr>
      <w:rPr>
        <w:rFonts w:ascii="Times New Roman" w:hAnsi="Times New Roman" w:cs="Times New Roman" w:hint="default"/>
        <w:b/>
        <w:sz w:val="24"/>
        <w:szCs w:val="24"/>
        <w:u w:val="none"/>
      </w:rPr>
    </w:lvl>
    <w:lvl w:ilvl="1">
      <w:start w:val="3"/>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2" w15:restartNumberingAfterBreak="0">
    <w:nsid w:val="5EF05D7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3" w15:restartNumberingAfterBreak="0">
    <w:nsid w:val="5EFD5A8A"/>
    <w:multiLevelType w:val="hybridMultilevel"/>
    <w:tmpl w:val="092E7D54"/>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4"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5" w15:restartNumberingAfterBreak="0">
    <w:nsid w:val="5FE0715B"/>
    <w:multiLevelType w:val="hybridMultilevel"/>
    <w:tmpl w:val="89D08D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0207316"/>
    <w:multiLevelType w:val="hybridMultilevel"/>
    <w:tmpl w:val="E3A4A14A"/>
    <w:lvl w:ilvl="0" w:tplc="32E4D552">
      <w:start w:val="11"/>
      <w:numFmt w:val="decimal"/>
      <w:lvlText w:val="%1.3.1"/>
      <w:lvlJc w:val="left"/>
      <w:pPr>
        <w:ind w:left="720" w:hanging="360"/>
      </w:pPr>
      <w:rPr>
        <w:rFonts w:hint="default"/>
        <w:b/>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8" w15:restartNumberingAfterBreak="0">
    <w:nsid w:val="62D6706D"/>
    <w:multiLevelType w:val="hybridMultilevel"/>
    <w:tmpl w:val="AC42C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30E4BFC"/>
    <w:multiLevelType w:val="hybridMultilevel"/>
    <w:tmpl w:val="BD42190A"/>
    <w:lvl w:ilvl="0" w:tplc="3DEAB83C">
      <w:start w:val="1"/>
      <w:numFmt w:val="decimal"/>
      <w:lvlText w:val="%1)"/>
      <w:lvlJc w:val="left"/>
      <w:pPr>
        <w:tabs>
          <w:tab w:val="num" w:pos="720"/>
        </w:tabs>
        <w:ind w:left="720" w:hanging="360"/>
      </w:pPr>
      <w:rPr>
        <w:rFonts w:hint="default"/>
      </w:rPr>
    </w:lvl>
    <w:lvl w:ilvl="1" w:tplc="0C9AD69E">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15E45226">
      <w:start w:val="1"/>
      <w:numFmt w:val="decimal"/>
      <w:lvlText w:val="%7."/>
      <w:lvlJc w:val="left"/>
      <w:pPr>
        <w:tabs>
          <w:tab w:val="num" w:pos="4320"/>
        </w:tabs>
        <w:ind w:left="4320" w:hanging="360"/>
      </w:pPr>
      <w:rPr>
        <w:b w:val="0"/>
      </w:r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0" w15:restartNumberingAfterBreak="0">
    <w:nsid w:val="64D166BF"/>
    <w:multiLevelType w:val="multilevel"/>
    <w:tmpl w:val="092631F4"/>
    <w:lvl w:ilvl="0">
      <w:start w:val="4"/>
      <w:numFmt w:val="decimal"/>
      <w:lvlText w:val="%1."/>
      <w:lvlJc w:val="left"/>
      <w:pPr>
        <w:ind w:left="720" w:hanging="360"/>
      </w:pPr>
      <w:rPr>
        <w:rFonts w:ascii="Times New Roman" w:hAnsi="Times New Roman" w:cs="Times New Roman"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1" w15:restartNumberingAfterBreak="0">
    <w:nsid w:val="65374DBC"/>
    <w:multiLevelType w:val="hybridMultilevel"/>
    <w:tmpl w:val="BA92EB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2" w15:restartNumberingAfterBreak="0">
    <w:nsid w:val="654969D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3" w15:restartNumberingAfterBreak="0">
    <w:nsid w:val="65606A23"/>
    <w:multiLevelType w:val="hybridMultilevel"/>
    <w:tmpl w:val="89D08D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4" w15:restartNumberingAfterBreak="0">
    <w:nsid w:val="65914238"/>
    <w:multiLevelType w:val="hybridMultilevel"/>
    <w:tmpl w:val="1DFA6E20"/>
    <w:lvl w:ilvl="0" w:tplc="E482FE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6602337D"/>
    <w:multiLevelType w:val="hybridMultilevel"/>
    <w:tmpl w:val="6996FC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6" w15:restartNumberingAfterBreak="0">
    <w:nsid w:val="669D5EB5"/>
    <w:multiLevelType w:val="hybridMultilevel"/>
    <w:tmpl w:val="A900DBF2"/>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7" w15:restartNumberingAfterBreak="0">
    <w:nsid w:val="66AB6995"/>
    <w:multiLevelType w:val="hybridMultilevel"/>
    <w:tmpl w:val="ACBAD8C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8"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9" w15:restartNumberingAfterBreak="0">
    <w:nsid w:val="67B30FE4"/>
    <w:multiLevelType w:val="hybridMultilevel"/>
    <w:tmpl w:val="7B722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67BC65DD"/>
    <w:multiLevelType w:val="hybridMultilevel"/>
    <w:tmpl w:val="0E30B0EC"/>
    <w:lvl w:ilvl="0" w:tplc="1520BD2C">
      <w:start w:val="1"/>
      <w:numFmt w:val="decimal"/>
      <w:lvlText w:val="%1)"/>
      <w:lvlJc w:val="left"/>
      <w:pPr>
        <w:ind w:left="786" w:hanging="360"/>
      </w:pPr>
      <w:rPr>
        <w:rFonts w:hint="default"/>
        <w:b w:val="0"/>
        <w:i w:val="0"/>
        <w:iCs/>
        <w:sz w:val="24"/>
        <w:szCs w:val="24"/>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1"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312" w15:restartNumberingAfterBreak="0">
    <w:nsid w:val="682D5A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3" w15:restartNumberingAfterBreak="0">
    <w:nsid w:val="689F6B06"/>
    <w:multiLevelType w:val="hybridMultilevel"/>
    <w:tmpl w:val="304090FE"/>
    <w:lvl w:ilvl="0" w:tplc="D50CE5A6">
      <w:start w:val="1"/>
      <w:numFmt w:val="decimal"/>
      <w:lvlText w:val="%1."/>
      <w:lvlJc w:val="left"/>
      <w:pPr>
        <w:ind w:left="571"/>
      </w:pPr>
      <w:rPr>
        <w:rFonts w:ascii="Garamond" w:eastAsia="Cambria"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487E802E">
      <w:start w:val="1"/>
      <w:numFmt w:val="decimal"/>
      <w:lvlText w:val="%2)"/>
      <w:lvlJc w:val="left"/>
      <w:pPr>
        <w:ind w:left="850"/>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274"/>
      </w:pPr>
      <w:rPr>
        <w:rFonts w:hint="default"/>
        <w:b w:val="0"/>
        <w:i w:val="0"/>
        <w:strike w:val="0"/>
        <w:dstrike w:val="0"/>
        <w:color w:val="000000"/>
        <w:sz w:val="22"/>
        <w:szCs w:val="22"/>
        <w:u w:val="none" w:color="000000"/>
        <w:bdr w:val="none" w:sz="0" w:space="0" w:color="auto"/>
        <w:shd w:val="clear" w:color="auto" w:fill="auto"/>
        <w:vertAlign w:val="baseline"/>
      </w:rPr>
    </w:lvl>
    <w:lvl w:ilvl="3" w:tplc="0B40EED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2489866">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5FCBB6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4E48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04181C">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DA861E">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693C7366"/>
    <w:multiLevelType w:val="hybridMultilevel"/>
    <w:tmpl w:val="304090FE"/>
    <w:lvl w:ilvl="0" w:tplc="D50CE5A6">
      <w:start w:val="1"/>
      <w:numFmt w:val="decimal"/>
      <w:lvlText w:val="%1."/>
      <w:lvlJc w:val="left"/>
      <w:pPr>
        <w:ind w:left="571"/>
      </w:pPr>
      <w:rPr>
        <w:rFonts w:ascii="Garamond" w:eastAsia="Cambria"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487E802E">
      <w:start w:val="1"/>
      <w:numFmt w:val="decimal"/>
      <w:lvlText w:val="%2)"/>
      <w:lvlJc w:val="left"/>
      <w:pPr>
        <w:ind w:left="850"/>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274"/>
      </w:pPr>
      <w:rPr>
        <w:rFonts w:hint="default"/>
        <w:b w:val="0"/>
        <w:i w:val="0"/>
        <w:strike w:val="0"/>
        <w:dstrike w:val="0"/>
        <w:color w:val="000000"/>
        <w:sz w:val="22"/>
        <w:szCs w:val="22"/>
        <w:u w:val="none" w:color="000000"/>
        <w:bdr w:val="none" w:sz="0" w:space="0" w:color="auto"/>
        <w:shd w:val="clear" w:color="auto" w:fill="auto"/>
        <w:vertAlign w:val="baseline"/>
      </w:rPr>
    </w:lvl>
    <w:lvl w:ilvl="3" w:tplc="0B40EED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2489866">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5FCBB6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4E48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04181C">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DA861E">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69E127BE"/>
    <w:multiLevelType w:val="hybridMultilevel"/>
    <w:tmpl w:val="E8164BE4"/>
    <w:lvl w:ilvl="0" w:tplc="8FC4C136">
      <w:start w:val="1"/>
      <w:numFmt w:val="decimal"/>
      <w:lvlText w:val="%1."/>
      <w:lvlJc w:val="left"/>
      <w:pPr>
        <w:ind w:left="720" w:hanging="360"/>
      </w:pPr>
      <w:rPr>
        <w:rFonts w:hint="default"/>
      </w:rPr>
    </w:lvl>
    <w:lvl w:ilvl="1" w:tplc="04150011">
      <w:start w:val="1"/>
      <w:numFmt w:val="decimal"/>
      <w:lvlText w:val="%2)"/>
      <w:lvlJc w:val="left"/>
      <w:pPr>
        <w:ind w:left="1077"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7" w15:restartNumberingAfterBreak="0">
    <w:nsid w:val="69FB7DF8"/>
    <w:multiLevelType w:val="hybridMultilevel"/>
    <w:tmpl w:val="B254DD2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8"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9"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320"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1" w15:restartNumberingAfterBreak="0">
    <w:nsid w:val="6B597A3A"/>
    <w:multiLevelType w:val="hybridMultilevel"/>
    <w:tmpl w:val="9A760770"/>
    <w:lvl w:ilvl="0" w:tplc="BFAEE9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2" w15:restartNumberingAfterBreak="0">
    <w:nsid w:val="6BA450E3"/>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6BF8453F"/>
    <w:multiLevelType w:val="hybridMultilevel"/>
    <w:tmpl w:val="827652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325" w15:restartNumberingAfterBreak="0">
    <w:nsid w:val="6D187A2A"/>
    <w:multiLevelType w:val="hybridMultilevel"/>
    <w:tmpl w:val="63F4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6D187CC5"/>
    <w:multiLevelType w:val="hybridMultilevel"/>
    <w:tmpl w:val="C542F9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7"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328" w15:restartNumberingAfterBreak="0">
    <w:nsid w:val="6D8F473A"/>
    <w:multiLevelType w:val="multilevel"/>
    <w:tmpl w:val="4D4A7976"/>
    <w:lvl w:ilvl="0">
      <w:start w:val="11"/>
      <w:numFmt w:val="none"/>
      <w:lvlText w:val="13."/>
      <w:lvlJc w:val="left"/>
      <w:pPr>
        <w:ind w:left="480" w:hanging="480"/>
      </w:pPr>
      <w:rPr>
        <w:rFonts w:hint="default"/>
        <w:sz w:val="24"/>
        <w:szCs w:val="24"/>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9"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330"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331" w15:restartNumberingAfterBreak="0">
    <w:nsid w:val="6E823F73"/>
    <w:multiLevelType w:val="hybridMultilevel"/>
    <w:tmpl w:val="50B805E6"/>
    <w:lvl w:ilvl="0" w:tplc="BF3E1FAE">
      <w:start w:val="1"/>
      <w:numFmt w:val="decimal"/>
      <w:lvlText w:val="%1."/>
      <w:lvlJc w:val="left"/>
      <w:pPr>
        <w:ind w:left="1440" w:hanging="360"/>
      </w:pPr>
      <w:rPr>
        <w:strike w:val="0"/>
      </w:r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2"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34"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5"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336" w15:restartNumberingAfterBreak="0">
    <w:nsid w:val="71004EB7"/>
    <w:multiLevelType w:val="multilevel"/>
    <w:tmpl w:val="C690F9D8"/>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15:restartNumberingAfterBreak="0">
    <w:nsid w:val="714526E2"/>
    <w:multiLevelType w:val="hybridMultilevel"/>
    <w:tmpl w:val="46D84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172629C"/>
    <w:multiLevelType w:val="multilevel"/>
    <w:tmpl w:val="F31C3AFC"/>
    <w:lvl w:ilvl="0">
      <w:start w:val="18"/>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39" w15:restartNumberingAfterBreak="0">
    <w:nsid w:val="718C6A79"/>
    <w:multiLevelType w:val="hybridMultilevel"/>
    <w:tmpl w:val="27C4EA74"/>
    <w:lvl w:ilvl="0" w:tplc="04150011">
      <w:start w:val="1"/>
      <w:numFmt w:val="decimal"/>
      <w:lvlText w:val="%1)"/>
      <w:lvlJc w:val="left"/>
      <w:pPr>
        <w:ind w:left="360" w:hanging="360"/>
      </w:p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0"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2" w15:restartNumberingAfterBreak="0">
    <w:nsid w:val="73F004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3" w15:restartNumberingAfterBreak="0">
    <w:nsid w:val="74720C69"/>
    <w:multiLevelType w:val="multilevel"/>
    <w:tmpl w:val="BB261404"/>
    <w:lvl w:ilvl="0">
      <w:start w:val="10"/>
      <w:numFmt w:val="decimal"/>
      <w:lvlText w:val="%1"/>
      <w:lvlJc w:val="left"/>
      <w:pPr>
        <w:ind w:left="600" w:hanging="600"/>
      </w:pPr>
      <w:rPr>
        <w:rFonts w:hint="default"/>
        <w:sz w:val="20"/>
      </w:rPr>
    </w:lvl>
    <w:lvl w:ilvl="1">
      <w:start w:val="1"/>
      <w:numFmt w:val="decimal"/>
      <w:lvlText w:val="10.%2"/>
      <w:lvlJc w:val="left"/>
      <w:pPr>
        <w:ind w:left="600" w:hanging="600"/>
      </w:pPr>
      <w:rPr>
        <w:rFonts w:ascii="Times New Roman" w:hAnsi="Times New Roman" w:cs="Times New Roman" w:hint="default"/>
        <w:b/>
        <w:bCs/>
        <w:sz w:val="22"/>
        <w:szCs w:val="22"/>
      </w:rPr>
    </w:lvl>
    <w:lvl w:ilvl="2">
      <w:start w:val="1"/>
      <w:numFmt w:val="decimal"/>
      <w:lvlText w:val="10.%2.%3"/>
      <w:lvlJc w:val="left"/>
      <w:pPr>
        <w:ind w:left="720" w:hanging="720"/>
      </w:pPr>
      <w:rPr>
        <w:rFonts w:ascii="Times New Roman" w:hAnsi="Times New Roman" w:cs="Times New Roman"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44" w15:restartNumberingAfterBreak="0">
    <w:nsid w:val="74AF35B8"/>
    <w:multiLevelType w:val="multilevel"/>
    <w:tmpl w:val="272E6DC2"/>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45" w15:restartNumberingAfterBreak="0">
    <w:nsid w:val="74DA2BE7"/>
    <w:multiLevelType w:val="multilevel"/>
    <w:tmpl w:val="A0AA3E6C"/>
    <w:lvl w:ilvl="0">
      <w:start w:val="13"/>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46"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7" w15:restartNumberingAfterBreak="0">
    <w:nsid w:val="7511507F"/>
    <w:multiLevelType w:val="hybridMultilevel"/>
    <w:tmpl w:val="787E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54A6713"/>
    <w:multiLevelType w:val="multilevel"/>
    <w:tmpl w:val="95CAEBB6"/>
    <w:lvl w:ilvl="0">
      <w:start w:val="17"/>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49"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0" w15:restartNumberingAfterBreak="0">
    <w:nsid w:val="771F3C7E"/>
    <w:multiLevelType w:val="multilevel"/>
    <w:tmpl w:val="8EAE562C"/>
    <w:numStyleLink w:val="Styl2"/>
  </w:abstractNum>
  <w:abstractNum w:abstractNumId="351"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2"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3" w15:restartNumberingAfterBreak="0">
    <w:nsid w:val="78831C64"/>
    <w:multiLevelType w:val="multilevel"/>
    <w:tmpl w:val="365E234C"/>
    <w:lvl w:ilvl="0">
      <w:start w:val="7"/>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54" w15:restartNumberingAfterBreak="0">
    <w:nsid w:val="79630DF9"/>
    <w:multiLevelType w:val="hybridMultilevel"/>
    <w:tmpl w:val="2F2E62A8"/>
    <w:lvl w:ilvl="0" w:tplc="507C1CC6">
      <w:start w:val="1"/>
      <w:numFmt w:val="decimal"/>
      <w:lvlText w:val="%1."/>
      <w:lvlJc w:val="left"/>
      <w:pPr>
        <w:ind w:left="360" w:hanging="360"/>
      </w:pPr>
      <w:rPr>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5"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356" w15:restartNumberingAfterBreak="0">
    <w:nsid w:val="7AB129A0"/>
    <w:multiLevelType w:val="hybridMultilevel"/>
    <w:tmpl w:val="ECC2796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7" w15:restartNumberingAfterBreak="0">
    <w:nsid w:val="7BAA0329"/>
    <w:multiLevelType w:val="multilevel"/>
    <w:tmpl w:val="0EAC6222"/>
    <w:lvl w:ilvl="0">
      <w:start w:val="11"/>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58"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9"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7D625D9E"/>
    <w:multiLevelType w:val="hybridMultilevel"/>
    <w:tmpl w:val="D73A74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1"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2" w15:restartNumberingAfterBreak="0">
    <w:nsid w:val="7E1C4020"/>
    <w:multiLevelType w:val="hybridMultilevel"/>
    <w:tmpl w:val="48007ED2"/>
    <w:lvl w:ilvl="0" w:tplc="2C4AA1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3"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364" w15:restartNumberingAfterBreak="0">
    <w:nsid w:val="7E973290"/>
    <w:multiLevelType w:val="multilevel"/>
    <w:tmpl w:val="00FC4546"/>
    <w:lvl w:ilvl="0">
      <w:start w:val="8"/>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ascii="Times New Roman" w:hAnsi="Times New Roman" w:cs="Times New Roman"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65"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abstractNum w:abstractNumId="366" w15:restartNumberingAfterBreak="0">
    <w:nsid w:val="7F8148CA"/>
    <w:multiLevelType w:val="hybridMultilevel"/>
    <w:tmpl w:val="241A6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7F9A09B6"/>
    <w:multiLevelType w:val="multilevel"/>
    <w:tmpl w:val="EA204D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2"/>
  </w:num>
  <w:num w:numId="2">
    <w:abstractNumId w:val="3"/>
  </w:num>
  <w:num w:numId="3">
    <w:abstractNumId w:val="26"/>
  </w:num>
  <w:num w:numId="4">
    <w:abstractNumId w:val="319"/>
  </w:num>
  <w:num w:numId="5">
    <w:abstractNumId w:val="351"/>
  </w:num>
  <w:num w:numId="6">
    <w:abstractNumId w:val="290"/>
  </w:num>
  <w:num w:numId="7">
    <w:abstractNumId w:val="0"/>
  </w:num>
  <w:num w:numId="8">
    <w:abstractNumId w:val="81"/>
  </w:num>
  <w:num w:numId="9">
    <w:abstractNumId w:val="1"/>
  </w:num>
  <w:num w:numId="10">
    <w:abstractNumId w:val="243"/>
  </w:num>
  <w:num w:numId="11">
    <w:abstractNumId w:val="175"/>
  </w:num>
  <w:num w:numId="12">
    <w:abstractNumId w:val="132"/>
  </w:num>
  <w:num w:numId="13">
    <w:abstractNumId w:val="350"/>
    <w:lvlOverride w:ilvl="0">
      <w:lvl w:ilvl="0">
        <w:start w:val="3"/>
        <w:numFmt w:val="decimal"/>
        <w:lvlText w:val="%1."/>
        <w:lvlJc w:val="left"/>
        <w:pPr>
          <w:ind w:left="720" w:hanging="360"/>
        </w:pPr>
        <w:rPr>
          <w:rFonts w:hint="default"/>
          <w:b/>
          <w:sz w:val="22"/>
          <w:szCs w:val="18"/>
          <w:u w:val="none"/>
        </w:rPr>
      </w:lvl>
    </w:lvlOverride>
    <w:lvlOverride w:ilvl="1">
      <w:lvl w:ilvl="1">
        <w:start w:val="1"/>
        <w:numFmt w:val="decimal"/>
        <w:isLgl/>
        <w:lvlText w:val="%1.%2."/>
        <w:lvlJc w:val="left"/>
        <w:pPr>
          <w:ind w:left="720" w:hanging="360"/>
        </w:pPr>
        <w:rPr>
          <w:rFonts w:hint="default"/>
          <w:b/>
        </w:rPr>
      </w:lvl>
    </w:lvlOverride>
    <w:lvlOverride w:ilvl="2">
      <w:lvl w:ilvl="2">
        <w:start w:val="3"/>
        <w:numFmt w:val="decimal"/>
        <w:isLgl/>
        <w:lvlText w:val="%1.%2.%3."/>
        <w:lvlJc w:val="left"/>
        <w:pPr>
          <w:ind w:left="1080" w:hanging="720"/>
        </w:pPr>
        <w:rPr>
          <w:rFonts w:hint="default"/>
          <w:b/>
          <w:bCs/>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abstractNumId w:val="226"/>
  </w:num>
  <w:num w:numId="15">
    <w:abstractNumId w:val="78"/>
  </w:num>
  <w:num w:numId="16">
    <w:abstractNumId w:val="215"/>
  </w:num>
  <w:num w:numId="17">
    <w:abstractNumId w:val="297"/>
  </w:num>
  <w:num w:numId="18">
    <w:abstractNumId w:val="135"/>
  </w:num>
  <w:num w:numId="19">
    <w:abstractNumId w:val="55"/>
  </w:num>
  <w:num w:numId="20">
    <w:abstractNumId w:val="328"/>
  </w:num>
  <w:num w:numId="21">
    <w:abstractNumId w:val="332"/>
  </w:num>
  <w:num w:numId="22">
    <w:abstractNumId w:val="166"/>
  </w:num>
  <w:num w:numId="23">
    <w:abstractNumId w:val="127"/>
  </w:num>
  <w:num w:numId="24">
    <w:abstractNumId w:val="95"/>
  </w:num>
  <w:num w:numId="25">
    <w:abstractNumId w:val="294"/>
  </w:num>
  <w:num w:numId="26">
    <w:abstractNumId w:val="46"/>
  </w:num>
  <w:num w:numId="27">
    <w:abstractNumId w:val="73"/>
  </w:num>
  <w:num w:numId="28">
    <w:abstractNumId w:val="209"/>
  </w:num>
  <w:num w:numId="29">
    <w:abstractNumId w:val="316"/>
  </w:num>
  <w:num w:numId="30">
    <w:abstractNumId w:val="163"/>
  </w:num>
  <w:num w:numId="31">
    <w:abstractNumId w:val="359"/>
  </w:num>
  <w:num w:numId="32">
    <w:abstractNumId w:val="283"/>
    <w:lvlOverride w:ilvl="0">
      <w:startOverride w:val="1"/>
    </w:lvlOverride>
  </w:num>
  <w:num w:numId="33">
    <w:abstractNumId w:val="218"/>
    <w:lvlOverride w:ilvl="0">
      <w:startOverride w:val="1"/>
    </w:lvlOverride>
  </w:num>
  <w:num w:numId="34">
    <w:abstractNumId w:val="245"/>
  </w:num>
  <w:num w:numId="35">
    <w:abstractNumId w:val="246"/>
  </w:num>
  <w:num w:numId="36">
    <w:abstractNumId w:val="343"/>
  </w:num>
  <w:num w:numId="37">
    <w:abstractNumId w:val="145"/>
  </w:num>
  <w:num w:numId="38">
    <w:abstractNumId w:val="178"/>
  </w:num>
  <w:num w:numId="39">
    <w:abstractNumId w:val="355"/>
  </w:num>
  <w:num w:numId="40">
    <w:abstractNumId w:val="43"/>
  </w:num>
  <w:num w:numId="41">
    <w:abstractNumId w:val="358"/>
  </w:num>
  <w:num w:numId="42">
    <w:abstractNumId w:val="116"/>
  </w:num>
  <w:num w:numId="43">
    <w:abstractNumId w:val="65"/>
  </w:num>
  <w:num w:numId="44">
    <w:abstractNumId w:val="108"/>
  </w:num>
  <w:num w:numId="45">
    <w:abstractNumId w:val="266"/>
  </w:num>
  <w:num w:numId="46">
    <w:abstractNumId w:val="87"/>
  </w:num>
  <w:num w:numId="47">
    <w:abstractNumId w:val="144"/>
  </w:num>
  <w:num w:numId="48">
    <w:abstractNumId w:val="346"/>
  </w:num>
  <w:num w:numId="49">
    <w:abstractNumId w:val="352"/>
  </w:num>
  <w:num w:numId="50">
    <w:abstractNumId w:val="86"/>
  </w:num>
  <w:num w:numId="51">
    <w:abstractNumId w:val="124"/>
  </w:num>
  <w:num w:numId="52">
    <w:abstractNumId w:val="230"/>
  </w:num>
  <w:num w:numId="53">
    <w:abstractNumId w:val="68"/>
  </w:num>
  <w:num w:numId="54">
    <w:abstractNumId w:val="334"/>
  </w:num>
  <w:num w:numId="55">
    <w:abstractNumId w:val="148"/>
  </w:num>
  <w:num w:numId="56">
    <w:abstractNumId w:val="320"/>
  </w:num>
  <w:num w:numId="57">
    <w:abstractNumId w:val="349"/>
  </w:num>
  <w:num w:numId="58">
    <w:abstractNumId w:val="49"/>
  </w:num>
  <w:num w:numId="59">
    <w:abstractNumId w:val="50"/>
  </w:num>
  <w:num w:numId="60">
    <w:abstractNumId w:val="204"/>
  </w:num>
  <w:num w:numId="61">
    <w:abstractNumId w:val="106"/>
  </w:num>
  <w:num w:numId="62">
    <w:abstractNumId w:val="300"/>
  </w:num>
  <w:num w:numId="63">
    <w:abstractNumId w:val="75"/>
  </w:num>
  <w:num w:numId="64">
    <w:abstractNumId w:val="265"/>
  </w:num>
  <w:num w:numId="65">
    <w:abstractNumId w:val="237"/>
  </w:num>
  <w:num w:numId="66">
    <w:abstractNumId w:val="151"/>
  </w:num>
  <w:num w:numId="67">
    <w:abstractNumId w:val="103"/>
  </w:num>
  <w:num w:numId="68">
    <w:abstractNumId w:val="341"/>
  </w:num>
  <w:num w:numId="69">
    <w:abstractNumId w:val="217"/>
  </w:num>
  <w:num w:numId="70">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0"/>
  </w:num>
  <w:num w:numId="73">
    <w:abstractNumId w:val="276"/>
  </w:num>
  <w:num w:numId="74">
    <w:abstractNumId w:val="91"/>
  </w:num>
  <w:num w:numId="75">
    <w:abstractNumId w:val="236"/>
  </w:num>
  <w:num w:numId="76">
    <w:abstractNumId w:val="71"/>
  </w:num>
  <w:num w:numId="77">
    <w:abstractNumId w:val="139"/>
  </w:num>
  <w:num w:numId="78">
    <w:abstractNumId w:val="45"/>
  </w:num>
  <w:num w:numId="79">
    <w:abstractNumId w:val="192"/>
  </w:num>
  <w:num w:numId="80">
    <w:abstractNumId w:val="242"/>
  </w:num>
  <w:num w:numId="81">
    <w:abstractNumId w:val="193"/>
  </w:num>
  <w:num w:numId="82">
    <w:abstractNumId w:val="293"/>
  </w:num>
  <w:num w:numId="83">
    <w:abstractNumId w:val="149"/>
  </w:num>
  <w:num w:numId="84">
    <w:abstractNumId w:val="177"/>
  </w:num>
  <w:num w:numId="85">
    <w:abstractNumId w:val="70"/>
  </w:num>
  <w:num w:numId="86">
    <w:abstractNumId w:val="98"/>
  </w:num>
  <w:num w:numId="87">
    <w:abstractNumId w:val="129"/>
  </w:num>
  <w:num w:numId="88">
    <w:abstractNumId w:val="119"/>
  </w:num>
  <w:num w:numId="89">
    <w:abstractNumId w:val="158"/>
  </w:num>
  <w:num w:numId="90">
    <w:abstractNumId w:val="307"/>
  </w:num>
  <w:num w:numId="91">
    <w:abstractNumId w:val="118"/>
  </w:num>
  <w:num w:numId="92">
    <w:abstractNumId w:val="165"/>
  </w:num>
  <w:num w:numId="93">
    <w:abstractNumId w:val="44"/>
  </w:num>
  <w:num w:numId="94">
    <w:abstractNumId w:val="239"/>
  </w:num>
  <w:num w:numId="95">
    <w:abstractNumId w:val="182"/>
  </w:num>
  <w:num w:numId="96">
    <w:abstractNumId w:val="220"/>
  </w:num>
  <w:num w:numId="97">
    <w:abstractNumId w:val="264"/>
  </w:num>
  <w:num w:numId="98">
    <w:abstractNumId w:val="250"/>
  </w:num>
  <w:num w:numId="99">
    <w:abstractNumId w:val="174"/>
  </w:num>
  <w:num w:numId="100">
    <w:abstractNumId w:val="225"/>
  </w:num>
  <w:num w:numId="101">
    <w:abstractNumId w:val="173"/>
  </w:num>
  <w:num w:numId="102">
    <w:abstractNumId w:val="117"/>
  </w:num>
  <w:num w:numId="10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2"/>
  </w:num>
  <w:num w:numId="106">
    <w:abstractNumId w:val="169"/>
  </w:num>
  <w:num w:numId="107">
    <w:abstractNumId w:val="321"/>
  </w:num>
  <w:num w:numId="108">
    <w:abstractNumId w:val="326"/>
  </w:num>
  <w:num w:numId="109">
    <w:abstractNumId w:val="309"/>
  </w:num>
  <w:num w:numId="110">
    <w:abstractNumId w:val="59"/>
  </w:num>
  <w:num w:numId="11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60"/>
  </w:num>
  <w:num w:numId="113">
    <w:abstractNumId w:val="234"/>
  </w:num>
  <w:num w:numId="114">
    <w:abstractNumId w:val="83"/>
  </w:num>
  <w:num w:numId="115">
    <w:abstractNumId w:val="251"/>
  </w:num>
  <w:num w:numId="116">
    <w:abstractNumId w:val="72"/>
  </w:num>
  <w:num w:numId="117">
    <w:abstractNumId w:val="97"/>
  </w:num>
  <w:num w:numId="118">
    <w:abstractNumId w:val="286"/>
  </w:num>
  <w:num w:numId="1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7"/>
  </w:num>
  <w:num w:numId="121">
    <w:abstractNumId w:val="183"/>
  </w:num>
  <w:num w:numId="122">
    <w:abstractNumId w:val="126"/>
  </w:num>
  <w:num w:numId="123">
    <w:abstractNumId w:val="101"/>
  </w:num>
  <w:num w:numId="124">
    <w:abstractNumId w:val="159"/>
  </w:num>
  <w:num w:numId="125">
    <w:abstractNumId w:val="111"/>
  </w:num>
  <w:num w:numId="126">
    <w:abstractNumId w:val="254"/>
  </w:num>
  <w:num w:numId="127">
    <w:abstractNumId w:val="67"/>
  </w:num>
  <w:num w:numId="128">
    <w:abstractNumId w:val="296"/>
  </w:num>
  <w:num w:numId="129">
    <w:abstractNumId w:val="189"/>
  </w:num>
  <w:num w:numId="130">
    <w:abstractNumId w:val="284"/>
  </w:num>
  <w:num w:numId="131">
    <w:abstractNumId w:val="214"/>
  </w:num>
  <w:num w:numId="132">
    <w:abstractNumId w:val="229"/>
  </w:num>
  <w:num w:numId="133">
    <w:abstractNumId w:val="77"/>
  </w:num>
  <w:num w:numId="134">
    <w:abstractNumId w:val="122"/>
  </w:num>
  <w:num w:numId="135">
    <w:abstractNumId w:val="291"/>
  </w:num>
  <w:num w:numId="136">
    <w:abstractNumId w:val="353"/>
  </w:num>
  <w:num w:numId="137">
    <w:abstractNumId w:val="364"/>
  </w:num>
  <w:num w:numId="138">
    <w:abstractNumId w:val="112"/>
  </w:num>
  <w:num w:numId="139">
    <w:abstractNumId w:val="279"/>
  </w:num>
  <w:num w:numId="140">
    <w:abstractNumId w:val="357"/>
  </w:num>
  <w:num w:numId="141">
    <w:abstractNumId w:val="216"/>
  </w:num>
  <w:num w:numId="142">
    <w:abstractNumId w:val="345"/>
  </w:num>
  <w:num w:numId="143">
    <w:abstractNumId w:val="52"/>
  </w:num>
  <w:num w:numId="144">
    <w:abstractNumId w:val="64"/>
  </w:num>
  <w:num w:numId="145">
    <w:abstractNumId w:val="57"/>
  </w:num>
  <w:num w:numId="146">
    <w:abstractNumId w:val="348"/>
  </w:num>
  <w:num w:numId="147">
    <w:abstractNumId w:val="338"/>
  </w:num>
  <w:num w:numId="148">
    <w:abstractNumId w:val="142"/>
  </w:num>
  <w:num w:numId="149">
    <w:abstractNumId w:val="207"/>
  </w:num>
  <w:num w:numId="150">
    <w:abstractNumId w:val="257"/>
  </w:num>
  <w:num w:numId="151">
    <w:abstractNumId w:val="301"/>
  </w:num>
  <w:num w:numId="152">
    <w:abstractNumId w:val="213"/>
  </w:num>
  <w:num w:numId="153">
    <w:abstractNumId w:val="241"/>
  </w:num>
  <w:num w:numId="154">
    <w:abstractNumId w:val="299"/>
  </w:num>
  <w:num w:numId="155">
    <w:abstractNumId w:val="262"/>
  </w:num>
  <w:num w:numId="156">
    <w:abstractNumId w:val="310"/>
  </w:num>
  <w:num w:numId="157">
    <w:abstractNumId w:val="89"/>
  </w:num>
  <w:num w:numId="158">
    <w:abstractNumId w:val="114"/>
  </w:num>
  <w:num w:numId="159">
    <w:abstractNumId w:val="356"/>
  </w:num>
  <w:num w:numId="160">
    <w:abstractNumId w:val="287"/>
  </w:num>
  <w:num w:numId="161">
    <w:abstractNumId w:val="90"/>
  </w:num>
  <w:num w:numId="162">
    <w:abstractNumId w:val="224"/>
  </w:num>
  <w:num w:numId="163">
    <w:abstractNumId w:val="271"/>
  </w:num>
  <w:num w:numId="164">
    <w:abstractNumId w:val="354"/>
  </w:num>
  <w:num w:numId="165">
    <w:abstractNumId w:val="194"/>
  </w:num>
  <w:num w:numId="166">
    <w:abstractNumId w:val="176"/>
  </w:num>
  <w:num w:numId="167">
    <w:abstractNumId w:val="263"/>
  </w:num>
  <w:num w:numId="168">
    <w:abstractNumId w:val="167"/>
  </w:num>
  <w:num w:numId="169">
    <w:abstractNumId w:val="54"/>
  </w:num>
  <w:num w:numId="170">
    <w:abstractNumId w:val="273"/>
  </w:num>
  <w:num w:numId="171">
    <w:abstractNumId w:val="249"/>
  </w:num>
  <w:num w:numId="172">
    <w:abstractNumId w:val="7"/>
  </w:num>
  <w:num w:numId="173">
    <w:abstractNumId w:val="100"/>
  </w:num>
  <w:num w:numId="174">
    <w:abstractNumId w:val="247"/>
  </w:num>
  <w:num w:numId="175">
    <w:abstractNumId w:val="208"/>
  </w:num>
  <w:num w:numId="176">
    <w:abstractNumId w:val="311"/>
  </w:num>
  <w:num w:numId="177">
    <w:abstractNumId w:val="27"/>
  </w:num>
  <w:num w:numId="178">
    <w:abstractNumId w:val="40"/>
  </w:num>
  <w:num w:numId="179">
    <w:abstractNumId w:val="42"/>
  </w:num>
  <w:num w:numId="180">
    <w:abstractNumId w:val="41"/>
  </w:num>
  <w:num w:numId="181">
    <w:abstractNumId w:val="38"/>
  </w:num>
  <w:num w:numId="182">
    <w:abstractNumId w:val="39"/>
  </w:num>
  <w:num w:numId="183">
    <w:abstractNumId w:val="37"/>
  </w:num>
  <w:num w:numId="184">
    <w:abstractNumId w:val="244"/>
  </w:num>
  <w:num w:numId="185">
    <w:abstractNumId w:val="157"/>
  </w:num>
  <w:num w:numId="186">
    <w:abstractNumId w:val="76"/>
  </w:num>
  <w:num w:numId="187">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87"/>
  </w:num>
  <w:num w:numId="190">
    <w:abstractNumId w:val="168"/>
  </w:num>
  <w:num w:numId="191">
    <w:abstractNumId w:val="339"/>
  </w:num>
  <w:num w:numId="192">
    <w:abstractNumId w:val="315"/>
  </w:num>
  <w:num w:numId="193">
    <w:abstractNumId w:val="53"/>
  </w:num>
  <w:num w:numId="194">
    <w:abstractNumId w:val="150"/>
  </w:num>
  <w:num w:numId="1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81"/>
  </w:num>
  <w:num w:numId="19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05"/>
  </w:num>
  <w:num w:numId="19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63"/>
  </w:num>
  <w:num w:numId="209">
    <w:abstractNumId w:val="153"/>
  </w:num>
  <w:num w:numId="210">
    <w:abstractNumId w:val="206"/>
  </w:num>
  <w:num w:numId="211">
    <w:abstractNumId w:val="8"/>
  </w:num>
  <w:num w:numId="212">
    <w:abstractNumId w:val="48"/>
  </w:num>
  <w:num w:numId="213">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7"/>
  </w:num>
  <w:num w:numId="215">
    <w:abstractNumId w:val="185"/>
  </w:num>
  <w:num w:numId="216">
    <w:abstractNumId w:val="164"/>
  </w:num>
  <w:num w:numId="217">
    <w:abstractNumId w:val="366"/>
  </w:num>
  <w:num w:numId="218">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8"/>
  </w:num>
  <w:num w:numId="220">
    <w:abstractNumId w:val="248"/>
  </w:num>
  <w:num w:numId="221">
    <w:abstractNumId w:val="134"/>
  </w:num>
  <w:num w:numId="222">
    <w:abstractNumId w:val="99"/>
  </w:num>
  <w:num w:numId="223">
    <w:abstractNumId w:val="362"/>
  </w:num>
  <w:num w:numId="224">
    <w:abstractNumId w:val="313"/>
  </w:num>
  <w:num w:numId="225">
    <w:abstractNumId w:val="211"/>
  </w:num>
  <w:num w:numId="226">
    <w:abstractNumId w:val="200"/>
  </w:num>
  <w:num w:numId="227">
    <w:abstractNumId w:val="337"/>
  </w:num>
  <w:num w:numId="228">
    <w:abstractNumId w:val="367"/>
  </w:num>
  <w:num w:numId="229">
    <w:abstractNumId w:val="258"/>
  </w:num>
  <w:num w:numId="230">
    <w:abstractNumId w:val="267"/>
  </w:num>
  <w:num w:numId="231">
    <w:abstractNumId w:val="85"/>
  </w:num>
  <w:num w:numId="232">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31"/>
  </w:num>
  <w:num w:numId="234">
    <w:abstractNumId w:val="222"/>
  </w:num>
  <w:num w:numId="235">
    <w:abstractNumId w:val="235"/>
  </w:num>
  <w:num w:numId="236">
    <w:abstractNumId w:val="298"/>
  </w:num>
  <w:num w:numId="237">
    <w:abstractNumId w:val="162"/>
  </w:num>
  <w:num w:numId="238">
    <w:abstractNumId w:val="79"/>
  </w:num>
  <w:num w:numId="23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14"/>
  </w:num>
  <w:num w:numId="241">
    <w:abstractNumId w:val="212"/>
  </w:num>
  <w:num w:numId="242">
    <w:abstractNumId w:val="199"/>
  </w:num>
  <w:num w:numId="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40"/>
  </w:num>
  <w:num w:numId="245">
    <w:abstractNumId w:val="275"/>
  </w:num>
  <w:num w:numId="246">
    <w:abstractNumId w:val="347"/>
  </w:num>
  <w:num w:numId="247">
    <w:abstractNumId w:val="171"/>
  </w:num>
  <w:num w:numId="248">
    <w:abstractNumId w:val="227"/>
  </w:num>
  <w:num w:numId="249">
    <w:abstractNumId w:val="331"/>
  </w:num>
  <w:num w:numId="250">
    <w:abstractNumId w:val="325"/>
  </w:num>
  <w:num w:numId="251">
    <w:abstractNumId w:val="179"/>
  </w:num>
  <w:num w:numId="252">
    <w:abstractNumId w:val="317"/>
  </w:num>
  <w:num w:numId="253">
    <w:abstractNumId w:val="195"/>
  </w:num>
  <w:num w:numId="254">
    <w:abstractNumId w:val="304"/>
  </w:num>
  <w:num w:numId="255">
    <w:abstractNumId w:val="280"/>
  </w:num>
  <w:num w:numId="256">
    <w:abstractNumId w:val="69"/>
  </w:num>
  <w:num w:numId="257">
    <w:abstractNumId w:val="60"/>
  </w:num>
  <w:num w:numId="258">
    <w:abstractNumId w:val="113"/>
  </w:num>
  <w:num w:numId="259">
    <w:abstractNumId w:val="190"/>
  </w:num>
  <w:num w:numId="260">
    <w:abstractNumId w:val="152"/>
  </w:num>
  <w:num w:numId="261">
    <w:abstractNumId w:val="228"/>
  </w:num>
  <w:num w:numId="262">
    <w:abstractNumId w:val="115"/>
  </w:num>
  <w:num w:numId="263">
    <w:abstractNumId w:val="196"/>
  </w:num>
  <w:num w:numId="264">
    <w:abstractNumId w:val="336"/>
  </w:num>
  <w:num w:numId="265">
    <w:abstractNumId w:val="96"/>
  </w:num>
  <w:num w:numId="266">
    <w:abstractNumId w:val="47"/>
  </w:num>
  <w:num w:numId="267">
    <w:abstractNumId w:val="198"/>
  </w:num>
  <w:num w:numId="268">
    <w:abstractNumId w:val="238"/>
  </w:num>
  <w:num w:numId="269">
    <w:abstractNumId w:val="342"/>
  </w:num>
  <w:num w:numId="270">
    <w:abstractNumId w:val="205"/>
  </w:num>
  <w:num w:numId="271">
    <w:abstractNumId w:val="109"/>
  </w:num>
  <w:num w:numId="272">
    <w:abstractNumId w:val="344"/>
  </w:num>
  <w:num w:numId="273">
    <w:abstractNumId w:val="306"/>
  </w:num>
  <w:num w:numId="274">
    <w:abstractNumId w:val="274"/>
  </w:num>
  <w:num w:numId="275">
    <w:abstractNumId w:val="161"/>
  </w:num>
  <w:num w:numId="276">
    <w:abstractNumId w:val="270"/>
  </w:num>
  <w:num w:numId="277">
    <w:abstractNumId w:val="170"/>
  </w:num>
  <w:num w:numId="278">
    <w:abstractNumId w:val="146"/>
  </w:num>
  <w:num w:numId="279">
    <w:abstractNumId w:val="322"/>
  </w:num>
  <w:num w:numId="280">
    <w:abstractNumId w:val="302"/>
  </w:num>
  <w:num w:numId="281">
    <w:abstractNumId w:val="323"/>
  </w:num>
  <w:num w:numId="282">
    <w:abstractNumId w:val="56"/>
  </w:num>
  <w:num w:numId="283">
    <w:abstractNumId w:val="123"/>
  </w:num>
  <w:num w:numId="284">
    <w:abstractNumId w:val="93"/>
  </w:num>
  <w:num w:numId="285">
    <w:abstractNumId w:val="110"/>
  </w:num>
  <w:num w:numId="286">
    <w:abstractNumId w:val="278"/>
  </w:num>
  <w:num w:numId="287">
    <w:abstractNumId w:val="51"/>
  </w:num>
  <w:num w:numId="288">
    <w:abstractNumId w:val="282"/>
  </w:num>
  <w:num w:numId="289">
    <w:abstractNumId w:val="312"/>
  </w:num>
  <w:num w:numId="290">
    <w:abstractNumId w:val="295"/>
  </w:num>
  <w:num w:numId="291">
    <w:abstractNumId w:val="292"/>
  </w:num>
  <w:num w:numId="292">
    <w:abstractNumId w:val="80"/>
  </w:num>
  <w:num w:numId="293">
    <w:abstractNumId w:val="233"/>
  </w:num>
  <w:num w:numId="294">
    <w:abstractNumId w:val="121"/>
  </w:num>
  <w:num w:numId="295">
    <w:abstractNumId w:val="232"/>
  </w:num>
  <w:num w:numId="296">
    <w:abstractNumId w:val="143"/>
  </w:num>
  <w:num w:numId="297">
    <w:abstractNumId w:val="186"/>
  </w:num>
  <w:num w:numId="298">
    <w:abstractNumId w:val="138"/>
  </w:num>
  <w:num w:numId="299">
    <w:abstractNumId w:val="94"/>
  </w:num>
  <w:num w:numId="300">
    <w:abstractNumId w:val="191"/>
  </w:num>
  <w:num w:numId="301">
    <w:abstractNumId w:val="255"/>
  </w:num>
  <w:num w:numId="302">
    <w:abstractNumId w:val="155"/>
  </w:num>
  <w:num w:numId="303">
    <w:abstractNumId w:val="140"/>
  </w:num>
  <w:num w:numId="304">
    <w:abstractNumId w:val="256"/>
  </w:num>
  <w:num w:numId="305">
    <w:abstractNumId w:val="133"/>
  </w:num>
  <w:num w:numId="306">
    <w:abstractNumId w:val="147"/>
  </w:num>
  <w:num w:numId="307">
    <w:abstractNumId w:val="303"/>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8F3"/>
    <w:rsid w:val="00010A69"/>
    <w:rsid w:val="00011146"/>
    <w:rsid w:val="000119E5"/>
    <w:rsid w:val="00012272"/>
    <w:rsid w:val="0001231B"/>
    <w:rsid w:val="0001231C"/>
    <w:rsid w:val="00012452"/>
    <w:rsid w:val="0001281F"/>
    <w:rsid w:val="00012F2A"/>
    <w:rsid w:val="00013096"/>
    <w:rsid w:val="000132C5"/>
    <w:rsid w:val="000135E6"/>
    <w:rsid w:val="0001362E"/>
    <w:rsid w:val="000136AB"/>
    <w:rsid w:val="00013877"/>
    <w:rsid w:val="00013E79"/>
    <w:rsid w:val="0001434C"/>
    <w:rsid w:val="0001444A"/>
    <w:rsid w:val="000149D2"/>
    <w:rsid w:val="000152F3"/>
    <w:rsid w:val="00015B70"/>
    <w:rsid w:val="00015E86"/>
    <w:rsid w:val="00015EBE"/>
    <w:rsid w:val="0001640C"/>
    <w:rsid w:val="00016B84"/>
    <w:rsid w:val="00017BCB"/>
    <w:rsid w:val="00017C22"/>
    <w:rsid w:val="00020BDC"/>
    <w:rsid w:val="00020D91"/>
    <w:rsid w:val="00020E25"/>
    <w:rsid w:val="00020F3C"/>
    <w:rsid w:val="00021023"/>
    <w:rsid w:val="0002132E"/>
    <w:rsid w:val="00021E5C"/>
    <w:rsid w:val="00021E85"/>
    <w:rsid w:val="00022AB0"/>
    <w:rsid w:val="00022EF1"/>
    <w:rsid w:val="00023E1C"/>
    <w:rsid w:val="000240C0"/>
    <w:rsid w:val="000247E7"/>
    <w:rsid w:val="000250F7"/>
    <w:rsid w:val="00025ACD"/>
    <w:rsid w:val="00025DCD"/>
    <w:rsid w:val="00026088"/>
    <w:rsid w:val="000260AA"/>
    <w:rsid w:val="000270B2"/>
    <w:rsid w:val="00027771"/>
    <w:rsid w:val="00030F8F"/>
    <w:rsid w:val="000312D5"/>
    <w:rsid w:val="000313D6"/>
    <w:rsid w:val="00031631"/>
    <w:rsid w:val="00031904"/>
    <w:rsid w:val="000320DD"/>
    <w:rsid w:val="00033218"/>
    <w:rsid w:val="00033D0B"/>
    <w:rsid w:val="00033E79"/>
    <w:rsid w:val="00034108"/>
    <w:rsid w:val="0003419D"/>
    <w:rsid w:val="000345D7"/>
    <w:rsid w:val="000348A3"/>
    <w:rsid w:val="00034B03"/>
    <w:rsid w:val="00034ED0"/>
    <w:rsid w:val="00035118"/>
    <w:rsid w:val="000352C9"/>
    <w:rsid w:val="00036450"/>
    <w:rsid w:val="00036669"/>
    <w:rsid w:val="00036C9C"/>
    <w:rsid w:val="000373B7"/>
    <w:rsid w:val="00037CD3"/>
    <w:rsid w:val="00040071"/>
    <w:rsid w:val="00040F14"/>
    <w:rsid w:val="000411E7"/>
    <w:rsid w:val="0004196A"/>
    <w:rsid w:val="00042308"/>
    <w:rsid w:val="00042CD5"/>
    <w:rsid w:val="00042E64"/>
    <w:rsid w:val="000436FC"/>
    <w:rsid w:val="00044060"/>
    <w:rsid w:val="000445EF"/>
    <w:rsid w:val="00044B81"/>
    <w:rsid w:val="00045F4C"/>
    <w:rsid w:val="00046088"/>
    <w:rsid w:val="00046CD0"/>
    <w:rsid w:val="000473B9"/>
    <w:rsid w:val="00047893"/>
    <w:rsid w:val="000479A4"/>
    <w:rsid w:val="000479EF"/>
    <w:rsid w:val="00047A77"/>
    <w:rsid w:val="000506AF"/>
    <w:rsid w:val="00050BF7"/>
    <w:rsid w:val="00050EB4"/>
    <w:rsid w:val="00051183"/>
    <w:rsid w:val="000515DD"/>
    <w:rsid w:val="000515E7"/>
    <w:rsid w:val="00051B71"/>
    <w:rsid w:val="00051BE3"/>
    <w:rsid w:val="00052267"/>
    <w:rsid w:val="000526E5"/>
    <w:rsid w:val="00052C86"/>
    <w:rsid w:val="00052D35"/>
    <w:rsid w:val="00053E9C"/>
    <w:rsid w:val="000542E8"/>
    <w:rsid w:val="000543E9"/>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55"/>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0EF2"/>
    <w:rsid w:val="0008101D"/>
    <w:rsid w:val="0008141D"/>
    <w:rsid w:val="00081FAF"/>
    <w:rsid w:val="00082186"/>
    <w:rsid w:val="00082CD0"/>
    <w:rsid w:val="00083B58"/>
    <w:rsid w:val="00084585"/>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C64"/>
    <w:rsid w:val="00092D92"/>
    <w:rsid w:val="0009320C"/>
    <w:rsid w:val="00093457"/>
    <w:rsid w:val="00093C0E"/>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0F7"/>
    <w:rsid w:val="000C5CAD"/>
    <w:rsid w:val="000C5E61"/>
    <w:rsid w:val="000C6500"/>
    <w:rsid w:val="000C658A"/>
    <w:rsid w:val="000C7409"/>
    <w:rsid w:val="000C7673"/>
    <w:rsid w:val="000C77F9"/>
    <w:rsid w:val="000D0B4C"/>
    <w:rsid w:val="000D0FDB"/>
    <w:rsid w:val="000D158C"/>
    <w:rsid w:val="000D2A3F"/>
    <w:rsid w:val="000D3223"/>
    <w:rsid w:val="000D399F"/>
    <w:rsid w:val="000D3B96"/>
    <w:rsid w:val="000D450C"/>
    <w:rsid w:val="000D56C8"/>
    <w:rsid w:val="000D58C0"/>
    <w:rsid w:val="000D5A9A"/>
    <w:rsid w:val="000D5B82"/>
    <w:rsid w:val="000D5E98"/>
    <w:rsid w:val="000D5FA4"/>
    <w:rsid w:val="000D6110"/>
    <w:rsid w:val="000D6459"/>
    <w:rsid w:val="000D7F62"/>
    <w:rsid w:val="000E06E5"/>
    <w:rsid w:val="000E0A86"/>
    <w:rsid w:val="000E0B40"/>
    <w:rsid w:val="000E1C63"/>
    <w:rsid w:val="000E1D0A"/>
    <w:rsid w:val="000E1E84"/>
    <w:rsid w:val="000E2478"/>
    <w:rsid w:val="000E25CB"/>
    <w:rsid w:val="000E29FB"/>
    <w:rsid w:val="000E3627"/>
    <w:rsid w:val="000E386F"/>
    <w:rsid w:val="000E3F26"/>
    <w:rsid w:val="000E40B5"/>
    <w:rsid w:val="000E4F72"/>
    <w:rsid w:val="000E5413"/>
    <w:rsid w:val="000E5867"/>
    <w:rsid w:val="000E5B16"/>
    <w:rsid w:val="000E60E1"/>
    <w:rsid w:val="000E65A8"/>
    <w:rsid w:val="000E686D"/>
    <w:rsid w:val="000E6C84"/>
    <w:rsid w:val="000E79A8"/>
    <w:rsid w:val="000E7B67"/>
    <w:rsid w:val="000F043A"/>
    <w:rsid w:val="000F079A"/>
    <w:rsid w:val="000F0EEA"/>
    <w:rsid w:val="000F1403"/>
    <w:rsid w:val="000F1A28"/>
    <w:rsid w:val="000F1E4B"/>
    <w:rsid w:val="000F2425"/>
    <w:rsid w:val="000F2CE7"/>
    <w:rsid w:val="000F306A"/>
    <w:rsid w:val="000F4106"/>
    <w:rsid w:val="000F420A"/>
    <w:rsid w:val="000F4608"/>
    <w:rsid w:val="000F4A56"/>
    <w:rsid w:val="000F4BBE"/>
    <w:rsid w:val="000F4FA0"/>
    <w:rsid w:val="000F522E"/>
    <w:rsid w:val="000F5CBE"/>
    <w:rsid w:val="000F5D50"/>
    <w:rsid w:val="000F5ECE"/>
    <w:rsid w:val="000F67CB"/>
    <w:rsid w:val="000F6D94"/>
    <w:rsid w:val="000F7BB3"/>
    <w:rsid w:val="000F7CBE"/>
    <w:rsid w:val="00100106"/>
    <w:rsid w:val="00100597"/>
    <w:rsid w:val="00100B34"/>
    <w:rsid w:val="0010113B"/>
    <w:rsid w:val="001013A9"/>
    <w:rsid w:val="00101815"/>
    <w:rsid w:val="001019E7"/>
    <w:rsid w:val="00101B63"/>
    <w:rsid w:val="00101DDC"/>
    <w:rsid w:val="00102517"/>
    <w:rsid w:val="00102E79"/>
    <w:rsid w:val="00103D31"/>
    <w:rsid w:val="00103F2E"/>
    <w:rsid w:val="00104B7B"/>
    <w:rsid w:val="00104C7B"/>
    <w:rsid w:val="00104FFD"/>
    <w:rsid w:val="0010534D"/>
    <w:rsid w:val="0010567E"/>
    <w:rsid w:val="00105A15"/>
    <w:rsid w:val="00105D08"/>
    <w:rsid w:val="00106AE6"/>
    <w:rsid w:val="0010782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17B1B"/>
    <w:rsid w:val="00120268"/>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27897"/>
    <w:rsid w:val="00130AE8"/>
    <w:rsid w:val="00130CB5"/>
    <w:rsid w:val="001311C7"/>
    <w:rsid w:val="0013130C"/>
    <w:rsid w:val="00131386"/>
    <w:rsid w:val="00131554"/>
    <w:rsid w:val="00131737"/>
    <w:rsid w:val="00131843"/>
    <w:rsid w:val="00131C7C"/>
    <w:rsid w:val="00131CF2"/>
    <w:rsid w:val="00131E89"/>
    <w:rsid w:val="001322C0"/>
    <w:rsid w:val="0013240A"/>
    <w:rsid w:val="001325FC"/>
    <w:rsid w:val="001326B7"/>
    <w:rsid w:val="001329D5"/>
    <w:rsid w:val="00132A1C"/>
    <w:rsid w:val="001331B4"/>
    <w:rsid w:val="001341F3"/>
    <w:rsid w:val="001343BA"/>
    <w:rsid w:val="001345DE"/>
    <w:rsid w:val="00135187"/>
    <w:rsid w:val="00135916"/>
    <w:rsid w:val="00135D89"/>
    <w:rsid w:val="00135F17"/>
    <w:rsid w:val="00136553"/>
    <w:rsid w:val="00136BE7"/>
    <w:rsid w:val="00137D14"/>
    <w:rsid w:val="00140162"/>
    <w:rsid w:val="00140418"/>
    <w:rsid w:val="00142353"/>
    <w:rsid w:val="001428B6"/>
    <w:rsid w:val="00142BBC"/>
    <w:rsid w:val="00143183"/>
    <w:rsid w:val="001439FB"/>
    <w:rsid w:val="0014421F"/>
    <w:rsid w:val="001448D2"/>
    <w:rsid w:val="00144EAD"/>
    <w:rsid w:val="0014522E"/>
    <w:rsid w:val="001453FB"/>
    <w:rsid w:val="001456DD"/>
    <w:rsid w:val="00145838"/>
    <w:rsid w:val="0014588B"/>
    <w:rsid w:val="00145CF9"/>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7"/>
    <w:rsid w:val="0016667F"/>
    <w:rsid w:val="001667C7"/>
    <w:rsid w:val="00166A35"/>
    <w:rsid w:val="00166E71"/>
    <w:rsid w:val="00167075"/>
    <w:rsid w:val="00170310"/>
    <w:rsid w:val="001707A7"/>
    <w:rsid w:val="00171384"/>
    <w:rsid w:val="001714F4"/>
    <w:rsid w:val="00172275"/>
    <w:rsid w:val="00172394"/>
    <w:rsid w:val="001724BC"/>
    <w:rsid w:val="0017321E"/>
    <w:rsid w:val="0017368E"/>
    <w:rsid w:val="00173C23"/>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03D"/>
    <w:rsid w:val="001816AB"/>
    <w:rsid w:val="00181BAF"/>
    <w:rsid w:val="0018222B"/>
    <w:rsid w:val="0018231D"/>
    <w:rsid w:val="0018266A"/>
    <w:rsid w:val="0018275C"/>
    <w:rsid w:val="0018282C"/>
    <w:rsid w:val="00182BC5"/>
    <w:rsid w:val="001843CC"/>
    <w:rsid w:val="00184811"/>
    <w:rsid w:val="00185D3D"/>
    <w:rsid w:val="001861F5"/>
    <w:rsid w:val="00186A90"/>
    <w:rsid w:val="00186CA2"/>
    <w:rsid w:val="001875AD"/>
    <w:rsid w:val="00187A8B"/>
    <w:rsid w:val="00187ABC"/>
    <w:rsid w:val="00187B79"/>
    <w:rsid w:val="0019107C"/>
    <w:rsid w:val="001910F2"/>
    <w:rsid w:val="00191274"/>
    <w:rsid w:val="00191661"/>
    <w:rsid w:val="001921B8"/>
    <w:rsid w:val="0019286B"/>
    <w:rsid w:val="0019318E"/>
    <w:rsid w:val="0019368D"/>
    <w:rsid w:val="0019386C"/>
    <w:rsid w:val="00193DD5"/>
    <w:rsid w:val="00193F8C"/>
    <w:rsid w:val="001941EC"/>
    <w:rsid w:val="001945B5"/>
    <w:rsid w:val="0019479F"/>
    <w:rsid w:val="00194823"/>
    <w:rsid w:val="00195049"/>
    <w:rsid w:val="00195216"/>
    <w:rsid w:val="0019562E"/>
    <w:rsid w:val="001958B3"/>
    <w:rsid w:val="00195911"/>
    <w:rsid w:val="00196431"/>
    <w:rsid w:val="00196570"/>
    <w:rsid w:val="00196970"/>
    <w:rsid w:val="00196DF9"/>
    <w:rsid w:val="00196E8B"/>
    <w:rsid w:val="0019775F"/>
    <w:rsid w:val="00197BD2"/>
    <w:rsid w:val="001A0B1C"/>
    <w:rsid w:val="001A1524"/>
    <w:rsid w:val="001A161E"/>
    <w:rsid w:val="001A1D1B"/>
    <w:rsid w:val="001A2151"/>
    <w:rsid w:val="001A224A"/>
    <w:rsid w:val="001A3224"/>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7C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26BA"/>
    <w:rsid w:val="001C2F6F"/>
    <w:rsid w:val="001C3A9F"/>
    <w:rsid w:val="001C3BF5"/>
    <w:rsid w:val="001C4022"/>
    <w:rsid w:val="001C4600"/>
    <w:rsid w:val="001C4B80"/>
    <w:rsid w:val="001C4D13"/>
    <w:rsid w:val="001C622A"/>
    <w:rsid w:val="001C7421"/>
    <w:rsid w:val="001C77A3"/>
    <w:rsid w:val="001C79E5"/>
    <w:rsid w:val="001C7BED"/>
    <w:rsid w:val="001D0167"/>
    <w:rsid w:val="001D0312"/>
    <w:rsid w:val="001D0880"/>
    <w:rsid w:val="001D0BAE"/>
    <w:rsid w:val="001D0EF4"/>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5256"/>
    <w:rsid w:val="001F5DA6"/>
    <w:rsid w:val="001F662D"/>
    <w:rsid w:val="001F7BB1"/>
    <w:rsid w:val="002002D5"/>
    <w:rsid w:val="00200C26"/>
    <w:rsid w:val="00200DD1"/>
    <w:rsid w:val="0020122C"/>
    <w:rsid w:val="002017A2"/>
    <w:rsid w:val="00201A00"/>
    <w:rsid w:val="002021E1"/>
    <w:rsid w:val="00202C6B"/>
    <w:rsid w:val="00202CAA"/>
    <w:rsid w:val="00204CAE"/>
    <w:rsid w:val="00205034"/>
    <w:rsid w:val="00205B8E"/>
    <w:rsid w:val="00205BC6"/>
    <w:rsid w:val="00205FEF"/>
    <w:rsid w:val="00206B6C"/>
    <w:rsid w:val="00207999"/>
    <w:rsid w:val="00207AC0"/>
    <w:rsid w:val="00207AD7"/>
    <w:rsid w:val="00207DFA"/>
    <w:rsid w:val="00207EB0"/>
    <w:rsid w:val="002103BD"/>
    <w:rsid w:val="00211502"/>
    <w:rsid w:val="00211509"/>
    <w:rsid w:val="00211BD1"/>
    <w:rsid w:val="00211E0D"/>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3D90"/>
    <w:rsid w:val="00224494"/>
    <w:rsid w:val="002247DB"/>
    <w:rsid w:val="00224A90"/>
    <w:rsid w:val="00224D5A"/>
    <w:rsid w:val="002251EC"/>
    <w:rsid w:val="00225241"/>
    <w:rsid w:val="002254E8"/>
    <w:rsid w:val="0022599A"/>
    <w:rsid w:val="00225DD8"/>
    <w:rsid w:val="00225E7E"/>
    <w:rsid w:val="002277D5"/>
    <w:rsid w:val="00227FA9"/>
    <w:rsid w:val="002305F7"/>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446"/>
    <w:rsid w:val="002358E9"/>
    <w:rsid w:val="002360D0"/>
    <w:rsid w:val="002367FA"/>
    <w:rsid w:val="00237A21"/>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DC6"/>
    <w:rsid w:val="00243EAF"/>
    <w:rsid w:val="00244A1E"/>
    <w:rsid w:val="002455A5"/>
    <w:rsid w:val="00245E91"/>
    <w:rsid w:val="00246797"/>
    <w:rsid w:val="002467A6"/>
    <w:rsid w:val="00247467"/>
    <w:rsid w:val="002475A2"/>
    <w:rsid w:val="00247A81"/>
    <w:rsid w:val="00247AC9"/>
    <w:rsid w:val="00247D7C"/>
    <w:rsid w:val="00247D9E"/>
    <w:rsid w:val="002503B7"/>
    <w:rsid w:val="00250808"/>
    <w:rsid w:val="0025082B"/>
    <w:rsid w:val="00250C7D"/>
    <w:rsid w:val="00250D95"/>
    <w:rsid w:val="002520F9"/>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76E"/>
    <w:rsid w:val="002569DB"/>
    <w:rsid w:val="00256CA2"/>
    <w:rsid w:val="00257C15"/>
    <w:rsid w:val="00257FC9"/>
    <w:rsid w:val="0026039E"/>
    <w:rsid w:val="00260BB6"/>
    <w:rsid w:val="00260CA3"/>
    <w:rsid w:val="00260D55"/>
    <w:rsid w:val="0026151F"/>
    <w:rsid w:val="0026181B"/>
    <w:rsid w:val="00261ABA"/>
    <w:rsid w:val="00261FE9"/>
    <w:rsid w:val="00262442"/>
    <w:rsid w:val="00262D34"/>
    <w:rsid w:val="00262DED"/>
    <w:rsid w:val="00262FFE"/>
    <w:rsid w:val="002630D1"/>
    <w:rsid w:val="00263944"/>
    <w:rsid w:val="00263F52"/>
    <w:rsid w:val="00264442"/>
    <w:rsid w:val="00264F01"/>
    <w:rsid w:val="00265683"/>
    <w:rsid w:val="002656EB"/>
    <w:rsid w:val="00265731"/>
    <w:rsid w:val="0026586D"/>
    <w:rsid w:val="002660DA"/>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4EE5"/>
    <w:rsid w:val="00285314"/>
    <w:rsid w:val="00285DC2"/>
    <w:rsid w:val="00285DDA"/>
    <w:rsid w:val="002866A8"/>
    <w:rsid w:val="002866BD"/>
    <w:rsid w:val="00286A2E"/>
    <w:rsid w:val="002876B3"/>
    <w:rsid w:val="00287715"/>
    <w:rsid w:val="0028797A"/>
    <w:rsid w:val="00287E04"/>
    <w:rsid w:val="00290A07"/>
    <w:rsid w:val="00290A4B"/>
    <w:rsid w:val="002912C7"/>
    <w:rsid w:val="00291E25"/>
    <w:rsid w:val="00292A16"/>
    <w:rsid w:val="00293010"/>
    <w:rsid w:val="00293621"/>
    <w:rsid w:val="00293C2B"/>
    <w:rsid w:val="002940D3"/>
    <w:rsid w:val="00294EF4"/>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114"/>
    <w:rsid w:val="002A5138"/>
    <w:rsid w:val="002A5251"/>
    <w:rsid w:val="002A53E5"/>
    <w:rsid w:val="002A53EC"/>
    <w:rsid w:val="002A53FF"/>
    <w:rsid w:val="002A593D"/>
    <w:rsid w:val="002A5A75"/>
    <w:rsid w:val="002A6637"/>
    <w:rsid w:val="002A6913"/>
    <w:rsid w:val="002A6D8C"/>
    <w:rsid w:val="002A7560"/>
    <w:rsid w:val="002A7AF2"/>
    <w:rsid w:val="002A7CEC"/>
    <w:rsid w:val="002B0A65"/>
    <w:rsid w:val="002B11A8"/>
    <w:rsid w:val="002B1678"/>
    <w:rsid w:val="002B1770"/>
    <w:rsid w:val="002B1D9B"/>
    <w:rsid w:val="002B1EA0"/>
    <w:rsid w:val="002B2776"/>
    <w:rsid w:val="002B2A78"/>
    <w:rsid w:val="002B2D95"/>
    <w:rsid w:val="002B2F1F"/>
    <w:rsid w:val="002B3145"/>
    <w:rsid w:val="002B3568"/>
    <w:rsid w:val="002B38E5"/>
    <w:rsid w:val="002B53B6"/>
    <w:rsid w:val="002B5F6C"/>
    <w:rsid w:val="002B675F"/>
    <w:rsid w:val="002B6BFD"/>
    <w:rsid w:val="002B74CA"/>
    <w:rsid w:val="002C0094"/>
    <w:rsid w:val="002C030C"/>
    <w:rsid w:val="002C059E"/>
    <w:rsid w:val="002C12DB"/>
    <w:rsid w:val="002C2739"/>
    <w:rsid w:val="002C3898"/>
    <w:rsid w:val="002C3D9B"/>
    <w:rsid w:val="002C4176"/>
    <w:rsid w:val="002C447C"/>
    <w:rsid w:val="002C4508"/>
    <w:rsid w:val="002C45DB"/>
    <w:rsid w:val="002C580C"/>
    <w:rsid w:val="002C59C6"/>
    <w:rsid w:val="002C6033"/>
    <w:rsid w:val="002C62ED"/>
    <w:rsid w:val="002C665B"/>
    <w:rsid w:val="002C6D68"/>
    <w:rsid w:val="002C6ECB"/>
    <w:rsid w:val="002D0ABA"/>
    <w:rsid w:val="002D1EB6"/>
    <w:rsid w:val="002D21EE"/>
    <w:rsid w:val="002D263F"/>
    <w:rsid w:val="002D30AB"/>
    <w:rsid w:val="002D3570"/>
    <w:rsid w:val="002D3649"/>
    <w:rsid w:val="002D36C4"/>
    <w:rsid w:val="002D437F"/>
    <w:rsid w:val="002D4CB8"/>
    <w:rsid w:val="002D4F1B"/>
    <w:rsid w:val="002D4FCF"/>
    <w:rsid w:val="002D5983"/>
    <w:rsid w:val="002D5C36"/>
    <w:rsid w:val="002D62E2"/>
    <w:rsid w:val="002D63BD"/>
    <w:rsid w:val="002D6508"/>
    <w:rsid w:val="002D6DC1"/>
    <w:rsid w:val="002D7245"/>
    <w:rsid w:val="002D7535"/>
    <w:rsid w:val="002D7CFA"/>
    <w:rsid w:val="002D7E59"/>
    <w:rsid w:val="002D7E9C"/>
    <w:rsid w:val="002E02BC"/>
    <w:rsid w:val="002E03A5"/>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6B5C"/>
    <w:rsid w:val="002E71C2"/>
    <w:rsid w:val="002F077E"/>
    <w:rsid w:val="002F0AC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3825"/>
    <w:rsid w:val="003041E5"/>
    <w:rsid w:val="003044D1"/>
    <w:rsid w:val="00304812"/>
    <w:rsid w:val="003048E6"/>
    <w:rsid w:val="003058AC"/>
    <w:rsid w:val="00305AC6"/>
    <w:rsid w:val="00305CE8"/>
    <w:rsid w:val="003061A2"/>
    <w:rsid w:val="003065C1"/>
    <w:rsid w:val="0030678E"/>
    <w:rsid w:val="00306AD1"/>
    <w:rsid w:val="00306E4E"/>
    <w:rsid w:val="00306E5C"/>
    <w:rsid w:val="00306F96"/>
    <w:rsid w:val="00307264"/>
    <w:rsid w:val="00307553"/>
    <w:rsid w:val="003075C9"/>
    <w:rsid w:val="00307C4D"/>
    <w:rsid w:val="003100A2"/>
    <w:rsid w:val="00310262"/>
    <w:rsid w:val="00310941"/>
    <w:rsid w:val="00310BC4"/>
    <w:rsid w:val="00311151"/>
    <w:rsid w:val="00311A1F"/>
    <w:rsid w:val="00311B6F"/>
    <w:rsid w:val="00311F01"/>
    <w:rsid w:val="003122F5"/>
    <w:rsid w:val="00312CC8"/>
    <w:rsid w:val="00313194"/>
    <w:rsid w:val="003136F1"/>
    <w:rsid w:val="00314959"/>
    <w:rsid w:val="00314B33"/>
    <w:rsid w:val="003156AA"/>
    <w:rsid w:val="003157AF"/>
    <w:rsid w:val="003166E3"/>
    <w:rsid w:val="00316FB5"/>
    <w:rsid w:val="00317F28"/>
    <w:rsid w:val="0032004C"/>
    <w:rsid w:val="00320294"/>
    <w:rsid w:val="00320744"/>
    <w:rsid w:val="00320B71"/>
    <w:rsid w:val="00321433"/>
    <w:rsid w:val="003214AB"/>
    <w:rsid w:val="003230B6"/>
    <w:rsid w:val="00323455"/>
    <w:rsid w:val="00323793"/>
    <w:rsid w:val="003239FE"/>
    <w:rsid w:val="00323A94"/>
    <w:rsid w:val="003248A9"/>
    <w:rsid w:val="00324FE2"/>
    <w:rsid w:val="003250D7"/>
    <w:rsid w:val="003251C0"/>
    <w:rsid w:val="003257C9"/>
    <w:rsid w:val="003257F5"/>
    <w:rsid w:val="00325C55"/>
    <w:rsid w:val="00325EFD"/>
    <w:rsid w:val="00325FC5"/>
    <w:rsid w:val="00326EF1"/>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5FDB"/>
    <w:rsid w:val="00336319"/>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03"/>
    <w:rsid w:val="00344925"/>
    <w:rsid w:val="00344AD0"/>
    <w:rsid w:val="0034500A"/>
    <w:rsid w:val="00345DDE"/>
    <w:rsid w:val="0034636F"/>
    <w:rsid w:val="00346380"/>
    <w:rsid w:val="003466E2"/>
    <w:rsid w:val="00346EBB"/>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4E94"/>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98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10B9"/>
    <w:rsid w:val="003715BB"/>
    <w:rsid w:val="0037205A"/>
    <w:rsid w:val="00373ED4"/>
    <w:rsid w:val="003743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587"/>
    <w:rsid w:val="003926C8"/>
    <w:rsid w:val="003926F7"/>
    <w:rsid w:val="003928CA"/>
    <w:rsid w:val="00392A48"/>
    <w:rsid w:val="00393AF0"/>
    <w:rsid w:val="0039416C"/>
    <w:rsid w:val="003949ED"/>
    <w:rsid w:val="00394DE2"/>
    <w:rsid w:val="00394E05"/>
    <w:rsid w:val="003950CD"/>
    <w:rsid w:val="0039534D"/>
    <w:rsid w:val="00395516"/>
    <w:rsid w:val="003957C5"/>
    <w:rsid w:val="0039679C"/>
    <w:rsid w:val="0039686C"/>
    <w:rsid w:val="00396E8B"/>
    <w:rsid w:val="00397248"/>
    <w:rsid w:val="00397500"/>
    <w:rsid w:val="003A00CC"/>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3E0A"/>
    <w:rsid w:val="003B3F30"/>
    <w:rsid w:val="003B3F6B"/>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231"/>
    <w:rsid w:val="003D2319"/>
    <w:rsid w:val="003D24B7"/>
    <w:rsid w:val="003D258F"/>
    <w:rsid w:val="003D31E0"/>
    <w:rsid w:val="003D3257"/>
    <w:rsid w:val="003D34D3"/>
    <w:rsid w:val="003D3710"/>
    <w:rsid w:val="003D40D2"/>
    <w:rsid w:val="003D4455"/>
    <w:rsid w:val="003D46F8"/>
    <w:rsid w:val="003D4919"/>
    <w:rsid w:val="003D4B03"/>
    <w:rsid w:val="003D558C"/>
    <w:rsid w:val="003D5CE7"/>
    <w:rsid w:val="003D617C"/>
    <w:rsid w:val="003D6BD3"/>
    <w:rsid w:val="003D7030"/>
    <w:rsid w:val="003E081C"/>
    <w:rsid w:val="003E09F8"/>
    <w:rsid w:val="003E0D68"/>
    <w:rsid w:val="003E1582"/>
    <w:rsid w:val="003E1A6D"/>
    <w:rsid w:val="003E2210"/>
    <w:rsid w:val="003E2BF0"/>
    <w:rsid w:val="003E2C9F"/>
    <w:rsid w:val="003E2F8A"/>
    <w:rsid w:val="003E3447"/>
    <w:rsid w:val="003E3749"/>
    <w:rsid w:val="003E381B"/>
    <w:rsid w:val="003E3A96"/>
    <w:rsid w:val="003E3DCF"/>
    <w:rsid w:val="003E3FE1"/>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1346"/>
    <w:rsid w:val="003F26E2"/>
    <w:rsid w:val="003F286A"/>
    <w:rsid w:val="003F30C2"/>
    <w:rsid w:val="003F32AB"/>
    <w:rsid w:val="003F3D0C"/>
    <w:rsid w:val="003F3EF1"/>
    <w:rsid w:val="003F4945"/>
    <w:rsid w:val="003F4C44"/>
    <w:rsid w:val="003F57E7"/>
    <w:rsid w:val="003F5DA4"/>
    <w:rsid w:val="003F5F3E"/>
    <w:rsid w:val="003F646A"/>
    <w:rsid w:val="003F6AD7"/>
    <w:rsid w:val="003F700E"/>
    <w:rsid w:val="003F7268"/>
    <w:rsid w:val="003F74CB"/>
    <w:rsid w:val="003F7978"/>
    <w:rsid w:val="003F7A21"/>
    <w:rsid w:val="003F7A45"/>
    <w:rsid w:val="004005AB"/>
    <w:rsid w:val="004005FB"/>
    <w:rsid w:val="004012C2"/>
    <w:rsid w:val="00401D40"/>
    <w:rsid w:val="00401E69"/>
    <w:rsid w:val="004029AE"/>
    <w:rsid w:val="00402C2F"/>
    <w:rsid w:val="00402D88"/>
    <w:rsid w:val="00403BC5"/>
    <w:rsid w:val="00404253"/>
    <w:rsid w:val="00404544"/>
    <w:rsid w:val="00404716"/>
    <w:rsid w:val="00404A1E"/>
    <w:rsid w:val="00404DB9"/>
    <w:rsid w:val="0040548B"/>
    <w:rsid w:val="004056B0"/>
    <w:rsid w:val="00405AA7"/>
    <w:rsid w:val="00405C0A"/>
    <w:rsid w:val="00405D4F"/>
    <w:rsid w:val="00406796"/>
    <w:rsid w:val="00406847"/>
    <w:rsid w:val="00406AA4"/>
    <w:rsid w:val="00406D5D"/>
    <w:rsid w:val="0040716D"/>
    <w:rsid w:val="00407A20"/>
    <w:rsid w:val="0041085E"/>
    <w:rsid w:val="00410ECD"/>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1C"/>
    <w:rsid w:val="00424392"/>
    <w:rsid w:val="0042443A"/>
    <w:rsid w:val="00424533"/>
    <w:rsid w:val="004245AC"/>
    <w:rsid w:val="00424BEA"/>
    <w:rsid w:val="00425BE0"/>
    <w:rsid w:val="00425D58"/>
    <w:rsid w:val="00425F2E"/>
    <w:rsid w:val="004260E1"/>
    <w:rsid w:val="00426264"/>
    <w:rsid w:val="00426A47"/>
    <w:rsid w:val="00426BB5"/>
    <w:rsid w:val="00426D72"/>
    <w:rsid w:val="00426F64"/>
    <w:rsid w:val="004278D6"/>
    <w:rsid w:val="00427AA0"/>
    <w:rsid w:val="00427F8F"/>
    <w:rsid w:val="0043022E"/>
    <w:rsid w:val="00430785"/>
    <w:rsid w:val="004309AD"/>
    <w:rsid w:val="004309F0"/>
    <w:rsid w:val="00430AEB"/>
    <w:rsid w:val="00430EF3"/>
    <w:rsid w:val="00430FAC"/>
    <w:rsid w:val="004319C2"/>
    <w:rsid w:val="00432040"/>
    <w:rsid w:val="004328C4"/>
    <w:rsid w:val="00432DCD"/>
    <w:rsid w:val="00432F99"/>
    <w:rsid w:val="0043399F"/>
    <w:rsid w:val="00433BD8"/>
    <w:rsid w:val="00433D14"/>
    <w:rsid w:val="00433E4F"/>
    <w:rsid w:val="00434AC0"/>
    <w:rsid w:val="00434D54"/>
    <w:rsid w:val="00434F42"/>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917"/>
    <w:rsid w:val="00451C6A"/>
    <w:rsid w:val="0045259B"/>
    <w:rsid w:val="00452617"/>
    <w:rsid w:val="0045268B"/>
    <w:rsid w:val="00452E20"/>
    <w:rsid w:val="00452FD2"/>
    <w:rsid w:val="0045339B"/>
    <w:rsid w:val="004536F2"/>
    <w:rsid w:val="00454558"/>
    <w:rsid w:val="004550C5"/>
    <w:rsid w:val="004550C6"/>
    <w:rsid w:val="00455280"/>
    <w:rsid w:val="00455726"/>
    <w:rsid w:val="0045594A"/>
    <w:rsid w:val="00456B3C"/>
    <w:rsid w:val="00456F21"/>
    <w:rsid w:val="0045712C"/>
    <w:rsid w:val="004571F2"/>
    <w:rsid w:val="0045738F"/>
    <w:rsid w:val="00457A17"/>
    <w:rsid w:val="00460858"/>
    <w:rsid w:val="00460B55"/>
    <w:rsid w:val="00460CEA"/>
    <w:rsid w:val="004610A7"/>
    <w:rsid w:val="004611ED"/>
    <w:rsid w:val="0046185B"/>
    <w:rsid w:val="004625A6"/>
    <w:rsid w:val="00463F86"/>
    <w:rsid w:val="0046408B"/>
    <w:rsid w:val="00464347"/>
    <w:rsid w:val="004645EC"/>
    <w:rsid w:val="004646B3"/>
    <w:rsid w:val="00464D85"/>
    <w:rsid w:val="0046501E"/>
    <w:rsid w:val="00465934"/>
    <w:rsid w:val="00465BDF"/>
    <w:rsid w:val="00465CB9"/>
    <w:rsid w:val="00466702"/>
    <w:rsid w:val="00466726"/>
    <w:rsid w:val="00466A81"/>
    <w:rsid w:val="00466AA7"/>
    <w:rsid w:val="00466F1E"/>
    <w:rsid w:val="004671B2"/>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718"/>
    <w:rsid w:val="0047598B"/>
    <w:rsid w:val="00475B05"/>
    <w:rsid w:val="004765C5"/>
    <w:rsid w:val="0047660B"/>
    <w:rsid w:val="00476E5C"/>
    <w:rsid w:val="00477A06"/>
    <w:rsid w:val="00480719"/>
    <w:rsid w:val="00480BA9"/>
    <w:rsid w:val="00481218"/>
    <w:rsid w:val="004818B0"/>
    <w:rsid w:val="00481B6C"/>
    <w:rsid w:val="00481EA8"/>
    <w:rsid w:val="0048281B"/>
    <w:rsid w:val="00482881"/>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2B7"/>
    <w:rsid w:val="00487317"/>
    <w:rsid w:val="0048766C"/>
    <w:rsid w:val="004877D9"/>
    <w:rsid w:val="00487A91"/>
    <w:rsid w:val="004902B5"/>
    <w:rsid w:val="004904DB"/>
    <w:rsid w:val="004909EB"/>
    <w:rsid w:val="00491298"/>
    <w:rsid w:val="004919A5"/>
    <w:rsid w:val="00491CB4"/>
    <w:rsid w:val="004921D1"/>
    <w:rsid w:val="00492251"/>
    <w:rsid w:val="00492FB9"/>
    <w:rsid w:val="004938EA"/>
    <w:rsid w:val="0049413E"/>
    <w:rsid w:val="0049481F"/>
    <w:rsid w:val="004949DC"/>
    <w:rsid w:val="00494C95"/>
    <w:rsid w:val="00495167"/>
    <w:rsid w:val="00495456"/>
    <w:rsid w:val="004956FB"/>
    <w:rsid w:val="00495DF6"/>
    <w:rsid w:val="00496560"/>
    <w:rsid w:val="00496D63"/>
    <w:rsid w:val="004A0312"/>
    <w:rsid w:val="004A0634"/>
    <w:rsid w:val="004A06D8"/>
    <w:rsid w:val="004A0E11"/>
    <w:rsid w:val="004A188B"/>
    <w:rsid w:val="004A1947"/>
    <w:rsid w:val="004A1CAF"/>
    <w:rsid w:val="004A206B"/>
    <w:rsid w:val="004A21CD"/>
    <w:rsid w:val="004A280E"/>
    <w:rsid w:val="004A3CDD"/>
    <w:rsid w:val="004A4388"/>
    <w:rsid w:val="004A6325"/>
    <w:rsid w:val="004A64D3"/>
    <w:rsid w:val="004A66BC"/>
    <w:rsid w:val="004A6A8D"/>
    <w:rsid w:val="004A6D26"/>
    <w:rsid w:val="004A713A"/>
    <w:rsid w:val="004A75C0"/>
    <w:rsid w:val="004A78A6"/>
    <w:rsid w:val="004A7DD6"/>
    <w:rsid w:val="004A7FB6"/>
    <w:rsid w:val="004B0416"/>
    <w:rsid w:val="004B07E9"/>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163E"/>
    <w:rsid w:val="004D221C"/>
    <w:rsid w:val="004D28BE"/>
    <w:rsid w:val="004D2DEE"/>
    <w:rsid w:val="004D3426"/>
    <w:rsid w:val="004D343D"/>
    <w:rsid w:val="004D364F"/>
    <w:rsid w:val="004D37EC"/>
    <w:rsid w:val="004D403A"/>
    <w:rsid w:val="004D40B0"/>
    <w:rsid w:val="004D412A"/>
    <w:rsid w:val="004D41E8"/>
    <w:rsid w:val="004D48F9"/>
    <w:rsid w:val="004D4C35"/>
    <w:rsid w:val="004D4F3E"/>
    <w:rsid w:val="004D5A19"/>
    <w:rsid w:val="004D5D64"/>
    <w:rsid w:val="004D6799"/>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3B19"/>
    <w:rsid w:val="004F48B1"/>
    <w:rsid w:val="004F494D"/>
    <w:rsid w:val="004F6544"/>
    <w:rsid w:val="004F6BE9"/>
    <w:rsid w:val="004F786E"/>
    <w:rsid w:val="004F78C9"/>
    <w:rsid w:val="004F7B14"/>
    <w:rsid w:val="004F7FEA"/>
    <w:rsid w:val="005000EE"/>
    <w:rsid w:val="005002F4"/>
    <w:rsid w:val="00501DBA"/>
    <w:rsid w:val="00502610"/>
    <w:rsid w:val="00502620"/>
    <w:rsid w:val="005027CD"/>
    <w:rsid w:val="00502B9F"/>
    <w:rsid w:val="00502BF7"/>
    <w:rsid w:val="00503216"/>
    <w:rsid w:val="005035D3"/>
    <w:rsid w:val="00503750"/>
    <w:rsid w:val="00504B7F"/>
    <w:rsid w:val="00504CFF"/>
    <w:rsid w:val="00505844"/>
    <w:rsid w:val="00505A8F"/>
    <w:rsid w:val="00505D9E"/>
    <w:rsid w:val="005064C1"/>
    <w:rsid w:val="0050671E"/>
    <w:rsid w:val="00506BB8"/>
    <w:rsid w:val="00507082"/>
    <w:rsid w:val="005073BF"/>
    <w:rsid w:val="005076FB"/>
    <w:rsid w:val="00507998"/>
    <w:rsid w:val="00507AFC"/>
    <w:rsid w:val="00507E7F"/>
    <w:rsid w:val="0051008D"/>
    <w:rsid w:val="0051050F"/>
    <w:rsid w:val="005105E0"/>
    <w:rsid w:val="00510D9E"/>
    <w:rsid w:val="00511298"/>
    <w:rsid w:val="00511360"/>
    <w:rsid w:val="0051215E"/>
    <w:rsid w:val="005123BE"/>
    <w:rsid w:val="00512DDC"/>
    <w:rsid w:val="005131EE"/>
    <w:rsid w:val="00513D0C"/>
    <w:rsid w:val="00514080"/>
    <w:rsid w:val="005140C6"/>
    <w:rsid w:val="005140DF"/>
    <w:rsid w:val="005143C9"/>
    <w:rsid w:val="0051456B"/>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089"/>
    <w:rsid w:val="00523C9D"/>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DE4"/>
    <w:rsid w:val="00534E0A"/>
    <w:rsid w:val="00534EB2"/>
    <w:rsid w:val="005350C2"/>
    <w:rsid w:val="005354F4"/>
    <w:rsid w:val="00535821"/>
    <w:rsid w:val="005362BD"/>
    <w:rsid w:val="00536A08"/>
    <w:rsid w:val="00536CCA"/>
    <w:rsid w:val="00540356"/>
    <w:rsid w:val="00540D11"/>
    <w:rsid w:val="00540E9A"/>
    <w:rsid w:val="005412DB"/>
    <w:rsid w:val="0054164C"/>
    <w:rsid w:val="00541E67"/>
    <w:rsid w:val="00541E9C"/>
    <w:rsid w:val="00541F6D"/>
    <w:rsid w:val="005425A2"/>
    <w:rsid w:val="0054270B"/>
    <w:rsid w:val="0054279F"/>
    <w:rsid w:val="00542E83"/>
    <w:rsid w:val="00542E96"/>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600"/>
    <w:rsid w:val="00552CB3"/>
    <w:rsid w:val="00553054"/>
    <w:rsid w:val="005530C8"/>
    <w:rsid w:val="00553102"/>
    <w:rsid w:val="00553A3A"/>
    <w:rsid w:val="00553C1B"/>
    <w:rsid w:val="00554290"/>
    <w:rsid w:val="00554D5C"/>
    <w:rsid w:val="005553B8"/>
    <w:rsid w:val="00555466"/>
    <w:rsid w:val="005555A7"/>
    <w:rsid w:val="00555719"/>
    <w:rsid w:val="00555F46"/>
    <w:rsid w:val="0055649F"/>
    <w:rsid w:val="00557143"/>
    <w:rsid w:val="00557E81"/>
    <w:rsid w:val="00560C2A"/>
    <w:rsid w:val="00560C39"/>
    <w:rsid w:val="00560F5D"/>
    <w:rsid w:val="0056143D"/>
    <w:rsid w:val="0056162E"/>
    <w:rsid w:val="00562B5C"/>
    <w:rsid w:val="0056408A"/>
    <w:rsid w:val="00564950"/>
    <w:rsid w:val="00564FD0"/>
    <w:rsid w:val="0056659D"/>
    <w:rsid w:val="0056699D"/>
    <w:rsid w:val="00566F5D"/>
    <w:rsid w:val="0056731F"/>
    <w:rsid w:val="00570291"/>
    <w:rsid w:val="00570638"/>
    <w:rsid w:val="005710E8"/>
    <w:rsid w:val="00571F9F"/>
    <w:rsid w:val="00573752"/>
    <w:rsid w:val="005739E8"/>
    <w:rsid w:val="00573BC9"/>
    <w:rsid w:val="0057418E"/>
    <w:rsid w:val="005741C3"/>
    <w:rsid w:val="005743B2"/>
    <w:rsid w:val="0057452A"/>
    <w:rsid w:val="005749DB"/>
    <w:rsid w:val="00574AE5"/>
    <w:rsid w:val="00574E48"/>
    <w:rsid w:val="00574EF9"/>
    <w:rsid w:val="00575982"/>
    <w:rsid w:val="00576E9D"/>
    <w:rsid w:val="005770AF"/>
    <w:rsid w:val="005779C5"/>
    <w:rsid w:val="00577AF0"/>
    <w:rsid w:val="0058081E"/>
    <w:rsid w:val="0058087B"/>
    <w:rsid w:val="00581186"/>
    <w:rsid w:val="00581351"/>
    <w:rsid w:val="005813A7"/>
    <w:rsid w:val="00581867"/>
    <w:rsid w:val="005820A9"/>
    <w:rsid w:val="005821B0"/>
    <w:rsid w:val="0058266C"/>
    <w:rsid w:val="00582E60"/>
    <w:rsid w:val="00584334"/>
    <w:rsid w:val="005846E5"/>
    <w:rsid w:val="00584D0D"/>
    <w:rsid w:val="00584D2F"/>
    <w:rsid w:val="00584E29"/>
    <w:rsid w:val="0058507E"/>
    <w:rsid w:val="00585428"/>
    <w:rsid w:val="0058544E"/>
    <w:rsid w:val="00585FF0"/>
    <w:rsid w:val="00586105"/>
    <w:rsid w:val="005864B1"/>
    <w:rsid w:val="00586A77"/>
    <w:rsid w:val="005872A7"/>
    <w:rsid w:val="0058735E"/>
    <w:rsid w:val="005879FD"/>
    <w:rsid w:val="00587A0F"/>
    <w:rsid w:val="00590297"/>
    <w:rsid w:val="00590C47"/>
    <w:rsid w:val="00590D69"/>
    <w:rsid w:val="005911DC"/>
    <w:rsid w:val="005912F0"/>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AB0"/>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09A"/>
    <w:rsid w:val="005A6B0A"/>
    <w:rsid w:val="005A71F7"/>
    <w:rsid w:val="005B0520"/>
    <w:rsid w:val="005B09D1"/>
    <w:rsid w:val="005B0AF9"/>
    <w:rsid w:val="005B13E5"/>
    <w:rsid w:val="005B1556"/>
    <w:rsid w:val="005B2478"/>
    <w:rsid w:val="005B25EF"/>
    <w:rsid w:val="005B2967"/>
    <w:rsid w:val="005B2AA0"/>
    <w:rsid w:val="005B2CF3"/>
    <w:rsid w:val="005B2FA0"/>
    <w:rsid w:val="005B39EB"/>
    <w:rsid w:val="005B3F78"/>
    <w:rsid w:val="005B54FB"/>
    <w:rsid w:val="005B6CB7"/>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4F6D"/>
    <w:rsid w:val="005C5009"/>
    <w:rsid w:val="005C5037"/>
    <w:rsid w:val="005C576A"/>
    <w:rsid w:val="005C6D80"/>
    <w:rsid w:val="005C71F7"/>
    <w:rsid w:val="005C792B"/>
    <w:rsid w:val="005C7E04"/>
    <w:rsid w:val="005D05F2"/>
    <w:rsid w:val="005D0C33"/>
    <w:rsid w:val="005D0EF6"/>
    <w:rsid w:val="005D1134"/>
    <w:rsid w:val="005D12F4"/>
    <w:rsid w:val="005D18C0"/>
    <w:rsid w:val="005D1D1C"/>
    <w:rsid w:val="005D1FAF"/>
    <w:rsid w:val="005D214C"/>
    <w:rsid w:val="005D2B25"/>
    <w:rsid w:val="005D307B"/>
    <w:rsid w:val="005D4236"/>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2DE4"/>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215"/>
    <w:rsid w:val="005F757B"/>
    <w:rsid w:val="005F7A59"/>
    <w:rsid w:val="006005A9"/>
    <w:rsid w:val="0060086A"/>
    <w:rsid w:val="00600AA4"/>
    <w:rsid w:val="00600E99"/>
    <w:rsid w:val="00601416"/>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3F"/>
    <w:rsid w:val="00606ECD"/>
    <w:rsid w:val="0060759B"/>
    <w:rsid w:val="0060765E"/>
    <w:rsid w:val="00607D0B"/>
    <w:rsid w:val="006106B4"/>
    <w:rsid w:val="0061070A"/>
    <w:rsid w:val="00611192"/>
    <w:rsid w:val="00612122"/>
    <w:rsid w:val="0061261E"/>
    <w:rsid w:val="00612B08"/>
    <w:rsid w:val="00613093"/>
    <w:rsid w:val="00613791"/>
    <w:rsid w:val="00613A9E"/>
    <w:rsid w:val="00613E6C"/>
    <w:rsid w:val="00614182"/>
    <w:rsid w:val="0061452E"/>
    <w:rsid w:val="00614C21"/>
    <w:rsid w:val="00615322"/>
    <w:rsid w:val="0061782D"/>
    <w:rsid w:val="00620255"/>
    <w:rsid w:val="006203C6"/>
    <w:rsid w:val="00621A33"/>
    <w:rsid w:val="00621D25"/>
    <w:rsid w:val="0062202A"/>
    <w:rsid w:val="006220E5"/>
    <w:rsid w:val="00622509"/>
    <w:rsid w:val="006225FD"/>
    <w:rsid w:val="00622685"/>
    <w:rsid w:val="00623230"/>
    <w:rsid w:val="00623A91"/>
    <w:rsid w:val="006253EC"/>
    <w:rsid w:val="0062553B"/>
    <w:rsid w:val="00625AE0"/>
    <w:rsid w:val="00625CAF"/>
    <w:rsid w:val="006260F2"/>
    <w:rsid w:val="00626AE5"/>
    <w:rsid w:val="00626D30"/>
    <w:rsid w:val="0062728A"/>
    <w:rsid w:val="0062784A"/>
    <w:rsid w:val="00627FFA"/>
    <w:rsid w:val="00630B6E"/>
    <w:rsid w:val="00630C64"/>
    <w:rsid w:val="00631409"/>
    <w:rsid w:val="006314C0"/>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62AC"/>
    <w:rsid w:val="00637484"/>
    <w:rsid w:val="00637802"/>
    <w:rsid w:val="00637B53"/>
    <w:rsid w:val="00637D66"/>
    <w:rsid w:val="006407F5"/>
    <w:rsid w:val="00640A8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6795"/>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1B1"/>
    <w:rsid w:val="0065743B"/>
    <w:rsid w:val="0065744B"/>
    <w:rsid w:val="006579EE"/>
    <w:rsid w:val="00660CF0"/>
    <w:rsid w:val="00660F19"/>
    <w:rsid w:val="0066101F"/>
    <w:rsid w:val="00661710"/>
    <w:rsid w:val="00661924"/>
    <w:rsid w:val="006622AC"/>
    <w:rsid w:val="00662A17"/>
    <w:rsid w:val="006634E5"/>
    <w:rsid w:val="00663A11"/>
    <w:rsid w:val="00663A68"/>
    <w:rsid w:val="0066403E"/>
    <w:rsid w:val="00664190"/>
    <w:rsid w:val="006641AA"/>
    <w:rsid w:val="0066510E"/>
    <w:rsid w:val="0066527C"/>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55B"/>
    <w:rsid w:val="006737F3"/>
    <w:rsid w:val="00673AD8"/>
    <w:rsid w:val="00674223"/>
    <w:rsid w:val="00674457"/>
    <w:rsid w:val="006744A5"/>
    <w:rsid w:val="00674B8D"/>
    <w:rsid w:val="00674F88"/>
    <w:rsid w:val="006758F8"/>
    <w:rsid w:val="006766A7"/>
    <w:rsid w:val="00676E15"/>
    <w:rsid w:val="00677502"/>
    <w:rsid w:val="00677F1D"/>
    <w:rsid w:val="006801C2"/>
    <w:rsid w:val="0068171F"/>
    <w:rsid w:val="006818A0"/>
    <w:rsid w:val="00681AE9"/>
    <w:rsid w:val="00682219"/>
    <w:rsid w:val="0068290D"/>
    <w:rsid w:val="006838E5"/>
    <w:rsid w:val="00684068"/>
    <w:rsid w:val="006863B0"/>
    <w:rsid w:val="00686B8F"/>
    <w:rsid w:val="006871A2"/>
    <w:rsid w:val="006873A4"/>
    <w:rsid w:val="006874BD"/>
    <w:rsid w:val="00690BA6"/>
    <w:rsid w:val="00691256"/>
    <w:rsid w:val="00691553"/>
    <w:rsid w:val="00691FDC"/>
    <w:rsid w:val="006925E4"/>
    <w:rsid w:val="00692B97"/>
    <w:rsid w:val="006931F8"/>
    <w:rsid w:val="00693764"/>
    <w:rsid w:val="00694E03"/>
    <w:rsid w:val="00694F5A"/>
    <w:rsid w:val="006955F1"/>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30"/>
    <w:rsid w:val="006A4B71"/>
    <w:rsid w:val="006A53F5"/>
    <w:rsid w:val="006A5E22"/>
    <w:rsid w:val="006A61F3"/>
    <w:rsid w:val="006A6289"/>
    <w:rsid w:val="006A6545"/>
    <w:rsid w:val="006A66EB"/>
    <w:rsid w:val="006A6962"/>
    <w:rsid w:val="006A759F"/>
    <w:rsid w:val="006A7B00"/>
    <w:rsid w:val="006A7CAA"/>
    <w:rsid w:val="006A7F09"/>
    <w:rsid w:val="006B0155"/>
    <w:rsid w:val="006B1218"/>
    <w:rsid w:val="006B1C4D"/>
    <w:rsid w:val="006B220C"/>
    <w:rsid w:val="006B279E"/>
    <w:rsid w:val="006B325E"/>
    <w:rsid w:val="006B383F"/>
    <w:rsid w:val="006B3E09"/>
    <w:rsid w:val="006B4A1E"/>
    <w:rsid w:val="006B4E2B"/>
    <w:rsid w:val="006B5F69"/>
    <w:rsid w:val="006B68FF"/>
    <w:rsid w:val="006B74ED"/>
    <w:rsid w:val="006B7A35"/>
    <w:rsid w:val="006B7DBF"/>
    <w:rsid w:val="006C0A69"/>
    <w:rsid w:val="006C1590"/>
    <w:rsid w:val="006C195C"/>
    <w:rsid w:val="006C1A6A"/>
    <w:rsid w:val="006C1EE1"/>
    <w:rsid w:val="006C21F7"/>
    <w:rsid w:val="006C2373"/>
    <w:rsid w:val="006C29F9"/>
    <w:rsid w:val="006C38BF"/>
    <w:rsid w:val="006C4635"/>
    <w:rsid w:val="006C493C"/>
    <w:rsid w:val="006C4BF8"/>
    <w:rsid w:val="006C58EB"/>
    <w:rsid w:val="006C59C7"/>
    <w:rsid w:val="006C5A90"/>
    <w:rsid w:val="006C5FB3"/>
    <w:rsid w:val="006C710B"/>
    <w:rsid w:val="006C734B"/>
    <w:rsid w:val="006C754D"/>
    <w:rsid w:val="006C7C7D"/>
    <w:rsid w:val="006C7F6E"/>
    <w:rsid w:val="006D08B3"/>
    <w:rsid w:val="006D0F0C"/>
    <w:rsid w:val="006D175A"/>
    <w:rsid w:val="006D1D99"/>
    <w:rsid w:val="006D266B"/>
    <w:rsid w:val="006D2765"/>
    <w:rsid w:val="006D31F3"/>
    <w:rsid w:val="006D3699"/>
    <w:rsid w:val="006D3E87"/>
    <w:rsid w:val="006D4D29"/>
    <w:rsid w:val="006D53A2"/>
    <w:rsid w:val="006D5597"/>
    <w:rsid w:val="006D55AF"/>
    <w:rsid w:val="006D598D"/>
    <w:rsid w:val="006D63E1"/>
    <w:rsid w:val="006D63EB"/>
    <w:rsid w:val="006D659C"/>
    <w:rsid w:val="006D78FA"/>
    <w:rsid w:val="006E058F"/>
    <w:rsid w:val="006E0AFD"/>
    <w:rsid w:val="006E1022"/>
    <w:rsid w:val="006E13A0"/>
    <w:rsid w:val="006E2724"/>
    <w:rsid w:val="006E2BDE"/>
    <w:rsid w:val="006E3434"/>
    <w:rsid w:val="006E4587"/>
    <w:rsid w:val="006E4DE4"/>
    <w:rsid w:val="006E5189"/>
    <w:rsid w:val="006E54B4"/>
    <w:rsid w:val="006E5961"/>
    <w:rsid w:val="006E5E4A"/>
    <w:rsid w:val="006E63D8"/>
    <w:rsid w:val="006E6D8F"/>
    <w:rsid w:val="006E7278"/>
    <w:rsid w:val="006E7875"/>
    <w:rsid w:val="006E79EA"/>
    <w:rsid w:val="006E7B05"/>
    <w:rsid w:val="006F00D1"/>
    <w:rsid w:val="006F031D"/>
    <w:rsid w:val="006F0A11"/>
    <w:rsid w:val="006F0BDA"/>
    <w:rsid w:val="006F119D"/>
    <w:rsid w:val="006F14EE"/>
    <w:rsid w:val="006F150F"/>
    <w:rsid w:val="006F1A15"/>
    <w:rsid w:val="006F1F76"/>
    <w:rsid w:val="006F20AB"/>
    <w:rsid w:val="006F20CE"/>
    <w:rsid w:val="006F266A"/>
    <w:rsid w:val="006F2F26"/>
    <w:rsid w:val="006F3172"/>
    <w:rsid w:val="006F31DC"/>
    <w:rsid w:val="006F34B4"/>
    <w:rsid w:val="006F388C"/>
    <w:rsid w:val="006F461D"/>
    <w:rsid w:val="006F4912"/>
    <w:rsid w:val="006F5BDC"/>
    <w:rsid w:val="006F6AD4"/>
    <w:rsid w:val="006F713F"/>
    <w:rsid w:val="006F71DD"/>
    <w:rsid w:val="006F76DB"/>
    <w:rsid w:val="006F788B"/>
    <w:rsid w:val="00701B28"/>
    <w:rsid w:val="0070209C"/>
    <w:rsid w:val="0070276F"/>
    <w:rsid w:val="007033BA"/>
    <w:rsid w:val="00703604"/>
    <w:rsid w:val="00703EDE"/>
    <w:rsid w:val="0070417D"/>
    <w:rsid w:val="00704234"/>
    <w:rsid w:val="007047C1"/>
    <w:rsid w:val="00704F22"/>
    <w:rsid w:val="00705002"/>
    <w:rsid w:val="007057D4"/>
    <w:rsid w:val="00707795"/>
    <w:rsid w:val="0070791E"/>
    <w:rsid w:val="00707EA2"/>
    <w:rsid w:val="00707FF8"/>
    <w:rsid w:val="00710953"/>
    <w:rsid w:val="00710DB4"/>
    <w:rsid w:val="00710F8B"/>
    <w:rsid w:val="00711119"/>
    <w:rsid w:val="007117E0"/>
    <w:rsid w:val="0071194A"/>
    <w:rsid w:val="00711B15"/>
    <w:rsid w:val="00711BC4"/>
    <w:rsid w:val="0071265A"/>
    <w:rsid w:val="00712E4D"/>
    <w:rsid w:val="00712FF8"/>
    <w:rsid w:val="0071398A"/>
    <w:rsid w:val="0071418B"/>
    <w:rsid w:val="00714458"/>
    <w:rsid w:val="00714D96"/>
    <w:rsid w:val="00714F65"/>
    <w:rsid w:val="00715311"/>
    <w:rsid w:val="00715EFF"/>
    <w:rsid w:val="00715F18"/>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649"/>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714"/>
    <w:rsid w:val="00737C23"/>
    <w:rsid w:val="0074079B"/>
    <w:rsid w:val="00740873"/>
    <w:rsid w:val="00740B25"/>
    <w:rsid w:val="00740B29"/>
    <w:rsid w:val="00741278"/>
    <w:rsid w:val="0074145A"/>
    <w:rsid w:val="00741D0A"/>
    <w:rsid w:val="00741F1A"/>
    <w:rsid w:val="007421E0"/>
    <w:rsid w:val="00742410"/>
    <w:rsid w:val="0074287E"/>
    <w:rsid w:val="00742B40"/>
    <w:rsid w:val="007430A4"/>
    <w:rsid w:val="00743A0A"/>
    <w:rsid w:val="00743B85"/>
    <w:rsid w:val="00743E3A"/>
    <w:rsid w:val="00744DEC"/>
    <w:rsid w:val="007450A7"/>
    <w:rsid w:val="00745225"/>
    <w:rsid w:val="00745F25"/>
    <w:rsid w:val="00746150"/>
    <w:rsid w:val="00746E51"/>
    <w:rsid w:val="007471FE"/>
    <w:rsid w:val="0074731B"/>
    <w:rsid w:val="0074736E"/>
    <w:rsid w:val="007473FF"/>
    <w:rsid w:val="00747501"/>
    <w:rsid w:val="00747C82"/>
    <w:rsid w:val="00747D0D"/>
    <w:rsid w:val="00747E23"/>
    <w:rsid w:val="007505B4"/>
    <w:rsid w:val="007505DB"/>
    <w:rsid w:val="007510B2"/>
    <w:rsid w:val="007513ED"/>
    <w:rsid w:val="00751511"/>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39D"/>
    <w:rsid w:val="00761422"/>
    <w:rsid w:val="007618A5"/>
    <w:rsid w:val="00761DAE"/>
    <w:rsid w:val="00761E70"/>
    <w:rsid w:val="0076312F"/>
    <w:rsid w:val="00763BDB"/>
    <w:rsid w:val="00763C0A"/>
    <w:rsid w:val="00763DBB"/>
    <w:rsid w:val="00763E56"/>
    <w:rsid w:val="0076489B"/>
    <w:rsid w:val="00764C79"/>
    <w:rsid w:val="00764DCB"/>
    <w:rsid w:val="0076606E"/>
    <w:rsid w:val="00767747"/>
    <w:rsid w:val="00770BD3"/>
    <w:rsid w:val="007729B6"/>
    <w:rsid w:val="007733F7"/>
    <w:rsid w:val="00773BD6"/>
    <w:rsid w:val="00773F99"/>
    <w:rsid w:val="00773FBF"/>
    <w:rsid w:val="007742BB"/>
    <w:rsid w:val="007745D1"/>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ED3"/>
    <w:rsid w:val="00780F47"/>
    <w:rsid w:val="0078151C"/>
    <w:rsid w:val="007825FB"/>
    <w:rsid w:val="00782767"/>
    <w:rsid w:val="007828DE"/>
    <w:rsid w:val="00782F6E"/>
    <w:rsid w:val="00783023"/>
    <w:rsid w:val="0078315E"/>
    <w:rsid w:val="0078347C"/>
    <w:rsid w:val="0078420F"/>
    <w:rsid w:val="00784336"/>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66D"/>
    <w:rsid w:val="00787745"/>
    <w:rsid w:val="00787C6E"/>
    <w:rsid w:val="0079024B"/>
    <w:rsid w:val="00791355"/>
    <w:rsid w:val="0079197F"/>
    <w:rsid w:val="0079280C"/>
    <w:rsid w:val="0079309F"/>
    <w:rsid w:val="0079325B"/>
    <w:rsid w:val="007937C4"/>
    <w:rsid w:val="00793B91"/>
    <w:rsid w:val="00794721"/>
    <w:rsid w:val="00794767"/>
    <w:rsid w:val="007950C3"/>
    <w:rsid w:val="00795B6D"/>
    <w:rsid w:val="00795E97"/>
    <w:rsid w:val="007964AC"/>
    <w:rsid w:val="007967D1"/>
    <w:rsid w:val="0079741E"/>
    <w:rsid w:val="00797767"/>
    <w:rsid w:val="00797EF8"/>
    <w:rsid w:val="007A005B"/>
    <w:rsid w:val="007A0243"/>
    <w:rsid w:val="007A02AA"/>
    <w:rsid w:val="007A0601"/>
    <w:rsid w:val="007A1420"/>
    <w:rsid w:val="007A165E"/>
    <w:rsid w:val="007A1C51"/>
    <w:rsid w:val="007A2582"/>
    <w:rsid w:val="007A26D4"/>
    <w:rsid w:val="007A28B9"/>
    <w:rsid w:val="007A2A38"/>
    <w:rsid w:val="007A2DDF"/>
    <w:rsid w:val="007A3B85"/>
    <w:rsid w:val="007A3E40"/>
    <w:rsid w:val="007A403D"/>
    <w:rsid w:val="007A41AF"/>
    <w:rsid w:val="007A4438"/>
    <w:rsid w:val="007A4D3A"/>
    <w:rsid w:val="007A513F"/>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3A9"/>
    <w:rsid w:val="007B2440"/>
    <w:rsid w:val="007B2DA8"/>
    <w:rsid w:val="007B3516"/>
    <w:rsid w:val="007B4D75"/>
    <w:rsid w:val="007B5A49"/>
    <w:rsid w:val="007B5E12"/>
    <w:rsid w:val="007B604C"/>
    <w:rsid w:val="007B6075"/>
    <w:rsid w:val="007B6CBD"/>
    <w:rsid w:val="007B713B"/>
    <w:rsid w:val="007B7218"/>
    <w:rsid w:val="007B7B38"/>
    <w:rsid w:val="007B7BF7"/>
    <w:rsid w:val="007C00BF"/>
    <w:rsid w:val="007C03D7"/>
    <w:rsid w:val="007C08FE"/>
    <w:rsid w:val="007C1D4A"/>
    <w:rsid w:val="007C1ECF"/>
    <w:rsid w:val="007C2182"/>
    <w:rsid w:val="007C2F4E"/>
    <w:rsid w:val="007C321B"/>
    <w:rsid w:val="007C367D"/>
    <w:rsid w:val="007C4266"/>
    <w:rsid w:val="007C4604"/>
    <w:rsid w:val="007C4881"/>
    <w:rsid w:val="007C4B6A"/>
    <w:rsid w:val="007C5585"/>
    <w:rsid w:val="007C5A9A"/>
    <w:rsid w:val="007C61F1"/>
    <w:rsid w:val="007C6D49"/>
    <w:rsid w:val="007C7AB6"/>
    <w:rsid w:val="007C7B17"/>
    <w:rsid w:val="007C7CA6"/>
    <w:rsid w:val="007D028D"/>
    <w:rsid w:val="007D09AD"/>
    <w:rsid w:val="007D09CC"/>
    <w:rsid w:val="007D0C0E"/>
    <w:rsid w:val="007D136C"/>
    <w:rsid w:val="007D15B5"/>
    <w:rsid w:val="007D1B55"/>
    <w:rsid w:val="007D288D"/>
    <w:rsid w:val="007D2CA3"/>
    <w:rsid w:val="007D35C9"/>
    <w:rsid w:val="007D3B0F"/>
    <w:rsid w:val="007D3B3E"/>
    <w:rsid w:val="007D3CD6"/>
    <w:rsid w:val="007D45BF"/>
    <w:rsid w:val="007D4A67"/>
    <w:rsid w:val="007D4A6A"/>
    <w:rsid w:val="007D4E7C"/>
    <w:rsid w:val="007D4F67"/>
    <w:rsid w:val="007D507A"/>
    <w:rsid w:val="007D5131"/>
    <w:rsid w:val="007D636D"/>
    <w:rsid w:val="007D64AB"/>
    <w:rsid w:val="007D6A8A"/>
    <w:rsid w:val="007D6CAF"/>
    <w:rsid w:val="007D6E83"/>
    <w:rsid w:val="007D79E4"/>
    <w:rsid w:val="007E07F7"/>
    <w:rsid w:val="007E1191"/>
    <w:rsid w:val="007E13C3"/>
    <w:rsid w:val="007E1A7C"/>
    <w:rsid w:val="007E1C3A"/>
    <w:rsid w:val="007E1DAB"/>
    <w:rsid w:val="007E1E88"/>
    <w:rsid w:val="007E20CA"/>
    <w:rsid w:val="007E21C0"/>
    <w:rsid w:val="007E27EF"/>
    <w:rsid w:val="007E37D1"/>
    <w:rsid w:val="007E4061"/>
    <w:rsid w:val="007E430A"/>
    <w:rsid w:val="007E4841"/>
    <w:rsid w:val="007E488B"/>
    <w:rsid w:val="007E4ABE"/>
    <w:rsid w:val="007E4C94"/>
    <w:rsid w:val="007E5230"/>
    <w:rsid w:val="007E5453"/>
    <w:rsid w:val="007E57B5"/>
    <w:rsid w:val="007E5B0F"/>
    <w:rsid w:val="007E5D23"/>
    <w:rsid w:val="007E70EF"/>
    <w:rsid w:val="007E7130"/>
    <w:rsid w:val="007E7428"/>
    <w:rsid w:val="007E7B30"/>
    <w:rsid w:val="007E7BFC"/>
    <w:rsid w:val="007F0DD2"/>
    <w:rsid w:val="007F1134"/>
    <w:rsid w:val="007F153E"/>
    <w:rsid w:val="007F15B0"/>
    <w:rsid w:val="007F1BE1"/>
    <w:rsid w:val="007F1EB8"/>
    <w:rsid w:val="007F1F36"/>
    <w:rsid w:val="007F214D"/>
    <w:rsid w:val="007F22D9"/>
    <w:rsid w:val="007F236F"/>
    <w:rsid w:val="007F23C6"/>
    <w:rsid w:val="007F261E"/>
    <w:rsid w:val="007F31E3"/>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ED7"/>
    <w:rsid w:val="00800F11"/>
    <w:rsid w:val="008012A4"/>
    <w:rsid w:val="00801764"/>
    <w:rsid w:val="00801B4A"/>
    <w:rsid w:val="00802751"/>
    <w:rsid w:val="008027B1"/>
    <w:rsid w:val="00802976"/>
    <w:rsid w:val="00802F28"/>
    <w:rsid w:val="008036F4"/>
    <w:rsid w:val="00803D29"/>
    <w:rsid w:val="00804528"/>
    <w:rsid w:val="00804797"/>
    <w:rsid w:val="00804B53"/>
    <w:rsid w:val="0080511A"/>
    <w:rsid w:val="00805344"/>
    <w:rsid w:val="0080572B"/>
    <w:rsid w:val="00805A0F"/>
    <w:rsid w:val="00805C5D"/>
    <w:rsid w:val="00805D21"/>
    <w:rsid w:val="00805D51"/>
    <w:rsid w:val="0080637D"/>
    <w:rsid w:val="00806748"/>
    <w:rsid w:val="00806766"/>
    <w:rsid w:val="00806C79"/>
    <w:rsid w:val="00806CBF"/>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6CFA"/>
    <w:rsid w:val="00827B11"/>
    <w:rsid w:val="00827BC5"/>
    <w:rsid w:val="00827C4A"/>
    <w:rsid w:val="00830D40"/>
    <w:rsid w:val="00830FF8"/>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69F"/>
    <w:rsid w:val="008367D0"/>
    <w:rsid w:val="00837187"/>
    <w:rsid w:val="008416E6"/>
    <w:rsid w:val="0084199F"/>
    <w:rsid w:val="008419E6"/>
    <w:rsid w:val="00842154"/>
    <w:rsid w:val="00842358"/>
    <w:rsid w:val="008426BC"/>
    <w:rsid w:val="00842B45"/>
    <w:rsid w:val="00842F90"/>
    <w:rsid w:val="00843089"/>
    <w:rsid w:val="008432F0"/>
    <w:rsid w:val="00843B2C"/>
    <w:rsid w:val="00844048"/>
    <w:rsid w:val="008447D6"/>
    <w:rsid w:val="00845F86"/>
    <w:rsid w:val="00845F9A"/>
    <w:rsid w:val="0084614F"/>
    <w:rsid w:val="0084628C"/>
    <w:rsid w:val="0084685B"/>
    <w:rsid w:val="00846D85"/>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6B5"/>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BD7"/>
    <w:rsid w:val="00870CD1"/>
    <w:rsid w:val="00870EAC"/>
    <w:rsid w:val="00871D1D"/>
    <w:rsid w:val="008721E6"/>
    <w:rsid w:val="0087249B"/>
    <w:rsid w:val="00872673"/>
    <w:rsid w:val="008728B5"/>
    <w:rsid w:val="008729B5"/>
    <w:rsid w:val="00873155"/>
    <w:rsid w:val="0087333A"/>
    <w:rsid w:val="008733CF"/>
    <w:rsid w:val="0087340A"/>
    <w:rsid w:val="00873D45"/>
    <w:rsid w:val="008743F8"/>
    <w:rsid w:val="00875570"/>
    <w:rsid w:val="00875845"/>
    <w:rsid w:val="00875907"/>
    <w:rsid w:val="00875A7D"/>
    <w:rsid w:val="00875D8D"/>
    <w:rsid w:val="008761FC"/>
    <w:rsid w:val="008762AA"/>
    <w:rsid w:val="008765B4"/>
    <w:rsid w:val="00876877"/>
    <w:rsid w:val="00876E37"/>
    <w:rsid w:val="00877337"/>
    <w:rsid w:val="0087736C"/>
    <w:rsid w:val="00877474"/>
    <w:rsid w:val="00877A12"/>
    <w:rsid w:val="008803D8"/>
    <w:rsid w:val="00880410"/>
    <w:rsid w:val="00880CF6"/>
    <w:rsid w:val="008812EC"/>
    <w:rsid w:val="00881C0E"/>
    <w:rsid w:val="00881FD0"/>
    <w:rsid w:val="008821D7"/>
    <w:rsid w:val="008824BD"/>
    <w:rsid w:val="00882770"/>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86C1F"/>
    <w:rsid w:val="00887E07"/>
    <w:rsid w:val="008907B4"/>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B99"/>
    <w:rsid w:val="00894C74"/>
    <w:rsid w:val="00895F0B"/>
    <w:rsid w:val="00896AC4"/>
    <w:rsid w:val="00897574"/>
    <w:rsid w:val="00897848"/>
    <w:rsid w:val="008A06A7"/>
    <w:rsid w:val="008A0ADF"/>
    <w:rsid w:val="008A1085"/>
    <w:rsid w:val="008A109F"/>
    <w:rsid w:val="008A21F2"/>
    <w:rsid w:val="008A2FF0"/>
    <w:rsid w:val="008A369B"/>
    <w:rsid w:val="008A3702"/>
    <w:rsid w:val="008A37F3"/>
    <w:rsid w:val="008A3913"/>
    <w:rsid w:val="008A4BCC"/>
    <w:rsid w:val="008A4FBF"/>
    <w:rsid w:val="008A503E"/>
    <w:rsid w:val="008A5587"/>
    <w:rsid w:val="008A59E2"/>
    <w:rsid w:val="008A5D57"/>
    <w:rsid w:val="008A5F36"/>
    <w:rsid w:val="008A6273"/>
    <w:rsid w:val="008A635D"/>
    <w:rsid w:val="008A6D3B"/>
    <w:rsid w:val="008A71DE"/>
    <w:rsid w:val="008A7B7B"/>
    <w:rsid w:val="008A7D12"/>
    <w:rsid w:val="008A7E74"/>
    <w:rsid w:val="008A7F73"/>
    <w:rsid w:val="008B00BE"/>
    <w:rsid w:val="008B0DBA"/>
    <w:rsid w:val="008B18C9"/>
    <w:rsid w:val="008B19A6"/>
    <w:rsid w:val="008B19D6"/>
    <w:rsid w:val="008B1BA7"/>
    <w:rsid w:val="008B1E9A"/>
    <w:rsid w:val="008B1FDF"/>
    <w:rsid w:val="008B20E0"/>
    <w:rsid w:val="008B2B30"/>
    <w:rsid w:val="008B2D5F"/>
    <w:rsid w:val="008B46AF"/>
    <w:rsid w:val="008B477E"/>
    <w:rsid w:val="008B4988"/>
    <w:rsid w:val="008B4DAB"/>
    <w:rsid w:val="008B5F1E"/>
    <w:rsid w:val="008B60F3"/>
    <w:rsid w:val="008B6464"/>
    <w:rsid w:val="008B6AE4"/>
    <w:rsid w:val="008B71E6"/>
    <w:rsid w:val="008B7775"/>
    <w:rsid w:val="008B7872"/>
    <w:rsid w:val="008B7A9C"/>
    <w:rsid w:val="008C014D"/>
    <w:rsid w:val="008C0515"/>
    <w:rsid w:val="008C10D1"/>
    <w:rsid w:val="008C1295"/>
    <w:rsid w:val="008C13F7"/>
    <w:rsid w:val="008C194F"/>
    <w:rsid w:val="008C1ADE"/>
    <w:rsid w:val="008C1BF1"/>
    <w:rsid w:val="008C1C44"/>
    <w:rsid w:val="008C237D"/>
    <w:rsid w:val="008C2C52"/>
    <w:rsid w:val="008C2DAC"/>
    <w:rsid w:val="008C2F2A"/>
    <w:rsid w:val="008C2F32"/>
    <w:rsid w:val="008C3C2B"/>
    <w:rsid w:val="008C3F6C"/>
    <w:rsid w:val="008C4145"/>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BC2"/>
    <w:rsid w:val="008D4F13"/>
    <w:rsid w:val="008D5304"/>
    <w:rsid w:val="008D53A9"/>
    <w:rsid w:val="008D550A"/>
    <w:rsid w:val="008D5871"/>
    <w:rsid w:val="008D5BA2"/>
    <w:rsid w:val="008D690C"/>
    <w:rsid w:val="008D6CDF"/>
    <w:rsid w:val="008D7529"/>
    <w:rsid w:val="008E0FD1"/>
    <w:rsid w:val="008E1605"/>
    <w:rsid w:val="008E1BB4"/>
    <w:rsid w:val="008E1BD7"/>
    <w:rsid w:val="008E2F78"/>
    <w:rsid w:val="008E3240"/>
    <w:rsid w:val="008E3443"/>
    <w:rsid w:val="008E3804"/>
    <w:rsid w:val="008E44D4"/>
    <w:rsid w:val="008E47EC"/>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435"/>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45E"/>
    <w:rsid w:val="00902736"/>
    <w:rsid w:val="009028BA"/>
    <w:rsid w:val="00902AF9"/>
    <w:rsid w:val="00902E84"/>
    <w:rsid w:val="00902FA3"/>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001"/>
    <w:rsid w:val="009153B0"/>
    <w:rsid w:val="00915584"/>
    <w:rsid w:val="009155D6"/>
    <w:rsid w:val="00915BBD"/>
    <w:rsid w:val="00916821"/>
    <w:rsid w:val="00916971"/>
    <w:rsid w:val="00916CE3"/>
    <w:rsid w:val="00916DEC"/>
    <w:rsid w:val="0091716B"/>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1A7"/>
    <w:rsid w:val="00925529"/>
    <w:rsid w:val="00926425"/>
    <w:rsid w:val="0092651D"/>
    <w:rsid w:val="0092723F"/>
    <w:rsid w:val="009276A9"/>
    <w:rsid w:val="009277D8"/>
    <w:rsid w:val="00927AFD"/>
    <w:rsid w:val="0093018C"/>
    <w:rsid w:val="00930732"/>
    <w:rsid w:val="00930A63"/>
    <w:rsid w:val="00930BD7"/>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2E90"/>
    <w:rsid w:val="00943E4F"/>
    <w:rsid w:val="00944028"/>
    <w:rsid w:val="00944089"/>
    <w:rsid w:val="00944685"/>
    <w:rsid w:val="009447B2"/>
    <w:rsid w:val="00944967"/>
    <w:rsid w:val="00944FCC"/>
    <w:rsid w:val="0094504C"/>
    <w:rsid w:val="00945424"/>
    <w:rsid w:val="00945514"/>
    <w:rsid w:val="00945D87"/>
    <w:rsid w:val="00946BC0"/>
    <w:rsid w:val="00946CD9"/>
    <w:rsid w:val="0094725A"/>
    <w:rsid w:val="00947793"/>
    <w:rsid w:val="009502A3"/>
    <w:rsid w:val="00950980"/>
    <w:rsid w:val="00950F68"/>
    <w:rsid w:val="009513E4"/>
    <w:rsid w:val="009518E5"/>
    <w:rsid w:val="0095259C"/>
    <w:rsid w:val="0095281D"/>
    <w:rsid w:val="00952F4D"/>
    <w:rsid w:val="00953EB3"/>
    <w:rsid w:val="009543F4"/>
    <w:rsid w:val="00954423"/>
    <w:rsid w:val="00954B9C"/>
    <w:rsid w:val="00954D25"/>
    <w:rsid w:val="0096059A"/>
    <w:rsid w:val="00960DCB"/>
    <w:rsid w:val="009611B4"/>
    <w:rsid w:val="0096126B"/>
    <w:rsid w:val="009614A5"/>
    <w:rsid w:val="009627AC"/>
    <w:rsid w:val="009629AD"/>
    <w:rsid w:val="009630B1"/>
    <w:rsid w:val="009637BD"/>
    <w:rsid w:val="00963EC0"/>
    <w:rsid w:val="00963F2D"/>
    <w:rsid w:val="0096472A"/>
    <w:rsid w:val="00964764"/>
    <w:rsid w:val="00964823"/>
    <w:rsid w:val="00965535"/>
    <w:rsid w:val="00965976"/>
    <w:rsid w:val="00965A40"/>
    <w:rsid w:val="00965C88"/>
    <w:rsid w:val="00965DA6"/>
    <w:rsid w:val="00965DF1"/>
    <w:rsid w:val="00965F7F"/>
    <w:rsid w:val="00966633"/>
    <w:rsid w:val="00966BEE"/>
    <w:rsid w:val="00966EA0"/>
    <w:rsid w:val="00967035"/>
    <w:rsid w:val="00967296"/>
    <w:rsid w:val="009675A9"/>
    <w:rsid w:val="00967B74"/>
    <w:rsid w:val="00967D30"/>
    <w:rsid w:val="00967D65"/>
    <w:rsid w:val="009700C8"/>
    <w:rsid w:val="0097029D"/>
    <w:rsid w:val="0097076D"/>
    <w:rsid w:val="009710B8"/>
    <w:rsid w:val="009712B5"/>
    <w:rsid w:val="00971510"/>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66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362C"/>
    <w:rsid w:val="0098471B"/>
    <w:rsid w:val="00984DEB"/>
    <w:rsid w:val="00985B43"/>
    <w:rsid w:val="00986292"/>
    <w:rsid w:val="009865BF"/>
    <w:rsid w:val="0098686D"/>
    <w:rsid w:val="00986B32"/>
    <w:rsid w:val="00987156"/>
    <w:rsid w:val="00987E64"/>
    <w:rsid w:val="00987FF3"/>
    <w:rsid w:val="009901B4"/>
    <w:rsid w:val="00990665"/>
    <w:rsid w:val="00991086"/>
    <w:rsid w:val="0099160B"/>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6BE"/>
    <w:rsid w:val="00996CE7"/>
    <w:rsid w:val="009973DB"/>
    <w:rsid w:val="009974AD"/>
    <w:rsid w:val="009A002E"/>
    <w:rsid w:val="009A01DA"/>
    <w:rsid w:val="009A1230"/>
    <w:rsid w:val="009A128A"/>
    <w:rsid w:val="009A1364"/>
    <w:rsid w:val="009A2C05"/>
    <w:rsid w:val="009A2D3C"/>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82C"/>
    <w:rsid w:val="009B593D"/>
    <w:rsid w:val="009B6285"/>
    <w:rsid w:val="009B6920"/>
    <w:rsid w:val="009B6B83"/>
    <w:rsid w:val="009B7403"/>
    <w:rsid w:val="009B757E"/>
    <w:rsid w:val="009B7618"/>
    <w:rsid w:val="009B77FD"/>
    <w:rsid w:val="009B787A"/>
    <w:rsid w:val="009B7EB7"/>
    <w:rsid w:val="009C0849"/>
    <w:rsid w:val="009C0BA6"/>
    <w:rsid w:val="009C12ED"/>
    <w:rsid w:val="009C1311"/>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7AE"/>
    <w:rsid w:val="009C59BF"/>
    <w:rsid w:val="009C5BB9"/>
    <w:rsid w:val="009C5EE6"/>
    <w:rsid w:val="009C615B"/>
    <w:rsid w:val="009C6235"/>
    <w:rsid w:val="009C66AB"/>
    <w:rsid w:val="009C6812"/>
    <w:rsid w:val="009C687B"/>
    <w:rsid w:val="009C68CD"/>
    <w:rsid w:val="009C6A62"/>
    <w:rsid w:val="009C6E44"/>
    <w:rsid w:val="009C715F"/>
    <w:rsid w:val="009C740D"/>
    <w:rsid w:val="009C7CA6"/>
    <w:rsid w:val="009C7D1D"/>
    <w:rsid w:val="009C7D43"/>
    <w:rsid w:val="009D0875"/>
    <w:rsid w:val="009D0C7D"/>
    <w:rsid w:val="009D1170"/>
    <w:rsid w:val="009D1414"/>
    <w:rsid w:val="009D1E72"/>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3F23"/>
    <w:rsid w:val="009E423F"/>
    <w:rsid w:val="009E47FE"/>
    <w:rsid w:val="009E504D"/>
    <w:rsid w:val="009E5196"/>
    <w:rsid w:val="009E51AA"/>
    <w:rsid w:val="009E52B0"/>
    <w:rsid w:val="009E59A3"/>
    <w:rsid w:val="009E67FE"/>
    <w:rsid w:val="009E7395"/>
    <w:rsid w:val="009F09C5"/>
    <w:rsid w:val="009F0D05"/>
    <w:rsid w:val="009F1533"/>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81A"/>
    <w:rsid w:val="00A00950"/>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6B0"/>
    <w:rsid w:val="00A06914"/>
    <w:rsid w:val="00A06AF2"/>
    <w:rsid w:val="00A06FFC"/>
    <w:rsid w:val="00A07018"/>
    <w:rsid w:val="00A070BA"/>
    <w:rsid w:val="00A071E8"/>
    <w:rsid w:val="00A07535"/>
    <w:rsid w:val="00A07C12"/>
    <w:rsid w:val="00A1017D"/>
    <w:rsid w:val="00A1132B"/>
    <w:rsid w:val="00A11AA8"/>
    <w:rsid w:val="00A12858"/>
    <w:rsid w:val="00A136D8"/>
    <w:rsid w:val="00A14947"/>
    <w:rsid w:val="00A14DFA"/>
    <w:rsid w:val="00A14FA3"/>
    <w:rsid w:val="00A15063"/>
    <w:rsid w:val="00A152F7"/>
    <w:rsid w:val="00A1679B"/>
    <w:rsid w:val="00A172D6"/>
    <w:rsid w:val="00A17CE1"/>
    <w:rsid w:val="00A17D0B"/>
    <w:rsid w:val="00A17D12"/>
    <w:rsid w:val="00A20013"/>
    <w:rsid w:val="00A20593"/>
    <w:rsid w:val="00A2074C"/>
    <w:rsid w:val="00A20905"/>
    <w:rsid w:val="00A21345"/>
    <w:rsid w:val="00A218C8"/>
    <w:rsid w:val="00A21A66"/>
    <w:rsid w:val="00A21EB7"/>
    <w:rsid w:val="00A21FBE"/>
    <w:rsid w:val="00A231ED"/>
    <w:rsid w:val="00A2337C"/>
    <w:rsid w:val="00A24500"/>
    <w:rsid w:val="00A25934"/>
    <w:rsid w:val="00A25C77"/>
    <w:rsid w:val="00A25DE0"/>
    <w:rsid w:val="00A26686"/>
    <w:rsid w:val="00A26C21"/>
    <w:rsid w:val="00A272F5"/>
    <w:rsid w:val="00A2770E"/>
    <w:rsid w:val="00A27A79"/>
    <w:rsid w:val="00A30233"/>
    <w:rsid w:val="00A31660"/>
    <w:rsid w:val="00A31925"/>
    <w:rsid w:val="00A321C2"/>
    <w:rsid w:val="00A327FE"/>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8B7"/>
    <w:rsid w:val="00A40FB5"/>
    <w:rsid w:val="00A41D72"/>
    <w:rsid w:val="00A42253"/>
    <w:rsid w:val="00A4270F"/>
    <w:rsid w:val="00A42FCE"/>
    <w:rsid w:val="00A4325D"/>
    <w:rsid w:val="00A4346F"/>
    <w:rsid w:val="00A43738"/>
    <w:rsid w:val="00A43C64"/>
    <w:rsid w:val="00A44033"/>
    <w:rsid w:val="00A4416C"/>
    <w:rsid w:val="00A45130"/>
    <w:rsid w:val="00A457D4"/>
    <w:rsid w:val="00A45D5F"/>
    <w:rsid w:val="00A45F0F"/>
    <w:rsid w:val="00A4625B"/>
    <w:rsid w:val="00A467C5"/>
    <w:rsid w:val="00A4709D"/>
    <w:rsid w:val="00A4726D"/>
    <w:rsid w:val="00A473A5"/>
    <w:rsid w:val="00A4742E"/>
    <w:rsid w:val="00A4793E"/>
    <w:rsid w:val="00A4798A"/>
    <w:rsid w:val="00A47EDC"/>
    <w:rsid w:val="00A47F16"/>
    <w:rsid w:val="00A500A2"/>
    <w:rsid w:val="00A5158E"/>
    <w:rsid w:val="00A51661"/>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6D3D"/>
    <w:rsid w:val="00A672ED"/>
    <w:rsid w:val="00A67CFE"/>
    <w:rsid w:val="00A70911"/>
    <w:rsid w:val="00A711FE"/>
    <w:rsid w:val="00A7244F"/>
    <w:rsid w:val="00A724F9"/>
    <w:rsid w:val="00A72966"/>
    <w:rsid w:val="00A72E5D"/>
    <w:rsid w:val="00A73A18"/>
    <w:rsid w:val="00A7402B"/>
    <w:rsid w:val="00A74584"/>
    <w:rsid w:val="00A74BF9"/>
    <w:rsid w:val="00A75317"/>
    <w:rsid w:val="00A7585E"/>
    <w:rsid w:val="00A75C43"/>
    <w:rsid w:val="00A75EE0"/>
    <w:rsid w:val="00A762EC"/>
    <w:rsid w:val="00A7689F"/>
    <w:rsid w:val="00A76E51"/>
    <w:rsid w:val="00A77255"/>
    <w:rsid w:val="00A772DD"/>
    <w:rsid w:val="00A77796"/>
    <w:rsid w:val="00A77B48"/>
    <w:rsid w:val="00A800AE"/>
    <w:rsid w:val="00A803F6"/>
    <w:rsid w:val="00A807A3"/>
    <w:rsid w:val="00A81E52"/>
    <w:rsid w:val="00A82256"/>
    <w:rsid w:val="00A82CB3"/>
    <w:rsid w:val="00A82DB9"/>
    <w:rsid w:val="00A8385C"/>
    <w:rsid w:val="00A84079"/>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6FA4"/>
    <w:rsid w:val="00A97184"/>
    <w:rsid w:val="00A979E9"/>
    <w:rsid w:val="00A97A38"/>
    <w:rsid w:val="00A97A78"/>
    <w:rsid w:val="00A97CE6"/>
    <w:rsid w:val="00AA060F"/>
    <w:rsid w:val="00AA0AC1"/>
    <w:rsid w:val="00AA101B"/>
    <w:rsid w:val="00AA1313"/>
    <w:rsid w:val="00AA1AA2"/>
    <w:rsid w:val="00AA1B05"/>
    <w:rsid w:val="00AA1E0E"/>
    <w:rsid w:val="00AA1F39"/>
    <w:rsid w:val="00AA2150"/>
    <w:rsid w:val="00AA257E"/>
    <w:rsid w:val="00AA2A8B"/>
    <w:rsid w:val="00AA3362"/>
    <w:rsid w:val="00AA3616"/>
    <w:rsid w:val="00AA39D3"/>
    <w:rsid w:val="00AA5C39"/>
    <w:rsid w:val="00AA5C9C"/>
    <w:rsid w:val="00AA6366"/>
    <w:rsid w:val="00AA7049"/>
    <w:rsid w:val="00AA73B3"/>
    <w:rsid w:val="00AA7452"/>
    <w:rsid w:val="00AA7514"/>
    <w:rsid w:val="00AA7768"/>
    <w:rsid w:val="00AA78EF"/>
    <w:rsid w:val="00AA7D6B"/>
    <w:rsid w:val="00AB00B6"/>
    <w:rsid w:val="00AB028E"/>
    <w:rsid w:val="00AB0440"/>
    <w:rsid w:val="00AB0C01"/>
    <w:rsid w:val="00AB0EE1"/>
    <w:rsid w:val="00AB1458"/>
    <w:rsid w:val="00AB1A34"/>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67A1"/>
    <w:rsid w:val="00AB7E00"/>
    <w:rsid w:val="00AB7EDD"/>
    <w:rsid w:val="00AC00D0"/>
    <w:rsid w:val="00AC0D74"/>
    <w:rsid w:val="00AC15E2"/>
    <w:rsid w:val="00AC1BAE"/>
    <w:rsid w:val="00AC21B2"/>
    <w:rsid w:val="00AC2B02"/>
    <w:rsid w:val="00AC2EE9"/>
    <w:rsid w:val="00AC33E2"/>
    <w:rsid w:val="00AC3EB6"/>
    <w:rsid w:val="00AC3EB9"/>
    <w:rsid w:val="00AC51B1"/>
    <w:rsid w:val="00AC53B2"/>
    <w:rsid w:val="00AC58C8"/>
    <w:rsid w:val="00AC5AA6"/>
    <w:rsid w:val="00AC61B7"/>
    <w:rsid w:val="00AC64E0"/>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3D99"/>
    <w:rsid w:val="00AD4AD2"/>
    <w:rsid w:val="00AD4C72"/>
    <w:rsid w:val="00AD50F4"/>
    <w:rsid w:val="00AD580D"/>
    <w:rsid w:val="00AD6623"/>
    <w:rsid w:val="00AD6862"/>
    <w:rsid w:val="00AD6EEF"/>
    <w:rsid w:val="00AD7759"/>
    <w:rsid w:val="00AD7CA9"/>
    <w:rsid w:val="00AD7DA6"/>
    <w:rsid w:val="00AD7E05"/>
    <w:rsid w:val="00AE0A3A"/>
    <w:rsid w:val="00AE142C"/>
    <w:rsid w:val="00AE1943"/>
    <w:rsid w:val="00AE19CF"/>
    <w:rsid w:val="00AE1C3E"/>
    <w:rsid w:val="00AE2042"/>
    <w:rsid w:val="00AE208D"/>
    <w:rsid w:val="00AE227E"/>
    <w:rsid w:val="00AE24DE"/>
    <w:rsid w:val="00AE2B1F"/>
    <w:rsid w:val="00AE30C2"/>
    <w:rsid w:val="00AE3487"/>
    <w:rsid w:val="00AE35AB"/>
    <w:rsid w:val="00AE48B2"/>
    <w:rsid w:val="00AE4E1D"/>
    <w:rsid w:val="00AE53B2"/>
    <w:rsid w:val="00AE573A"/>
    <w:rsid w:val="00AE5A8E"/>
    <w:rsid w:val="00AE61C6"/>
    <w:rsid w:val="00AE68B2"/>
    <w:rsid w:val="00AF01D3"/>
    <w:rsid w:val="00AF07D8"/>
    <w:rsid w:val="00AF115D"/>
    <w:rsid w:val="00AF11E4"/>
    <w:rsid w:val="00AF2967"/>
    <w:rsid w:val="00AF31C0"/>
    <w:rsid w:val="00AF320F"/>
    <w:rsid w:val="00AF424C"/>
    <w:rsid w:val="00AF4262"/>
    <w:rsid w:val="00AF44C0"/>
    <w:rsid w:val="00AF457E"/>
    <w:rsid w:val="00AF47E5"/>
    <w:rsid w:val="00AF4996"/>
    <w:rsid w:val="00AF57A4"/>
    <w:rsid w:val="00AF5969"/>
    <w:rsid w:val="00AF5A8B"/>
    <w:rsid w:val="00AF62C1"/>
    <w:rsid w:val="00AF7558"/>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9B6"/>
    <w:rsid w:val="00B13F43"/>
    <w:rsid w:val="00B141F9"/>
    <w:rsid w:val="00B154A6"/>
    <w:rsid w:val="00B155FC"/>
    <w:rsid w:val="00B158E6"/>
    <w:rsid w:val="00B15F07"/>
    <w:rsid w:val="00B16530"/>
    <w:rsid w:val="00B1790A"/>
    <w:rsid w:val="00B17EB3"/>
    <w:rsid w:val="00B207D9"/>
    <w:rsid w:val="00B20F1E"/>
    <w:rsid w:val="00B21620"/>
    <w:rsid w:val="00B219A2"/>
    <w:rsid w:val="00B21E38"/>
    <w:rsid w:val="00B22099"/>
    <w:rsid w:val="00B22137"/>
    <w:rsid w:val="00B2258D"/>
    <w:rsid w:val="00B22A71"/>
    <w:rsid w:val="00B23B6B"/>
    <w:rsid w:val="00B23BF0"/>
    <w:rsid w:val="00B24184"/>
    <w:rsid w:val="00B244A0"/>
    <w:rsid w:val="00B24994"/>
    <w:rsid w:val="00B24FC5"/>
    <w:rsid w:val="00B25667"/>
    <w:rsid w:val="00B25FBF"/>
    <w:rsid w:val="00B2737D"/>
    <w:rsid w:val="00B274D6"/>
    <w:rsid w:val="00B27C1F"/>
    <w:rsid w:val="00B27C68"/>
    <w:rsid w:val="00B30700"/>
    <w:rsid w:val="00B30DB1"/>
    <w:rsid w:val="00B311E4"/>
    <w:rsid w:val="00B31AA7"/>
    <w:rsid w:val="00B34B83"/>
    <w:rsid w:val="00B34C1F"/>
    <w:rsid w:val="00B34EA7"/>
    <w:rsid w:val="00B34F00"/>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4762B"/>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6FBA"/>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780"/>
    <w:rsid w:val="00B66BBC"/>
    <w:rsid w:val="00B679DE"/>
    <w:rsid w:val="00B67A1C"/>
    <w:rsid w:val="00B67EAB"/>
    <w:rsid w:val="00B67F65"/>
    <w:rsid w:val="00B702BC"/>
    <w:rsid w:val="00B7092D"/>
    <w:rsid w:val="00B70932"/>
    <w:rsid w:val="00B70F63"/>
    <w:rsid w:val="00B71BE3"/>
    <w:rsid w:val="00B71DC2"/>
    <w:rsid w:val="00B721D7"/>
    <w:rsid w:val="00B72697"/>
    <w:rsid w:val="00B72A07"/>
    <w:rsid w:val="00B7335E"/>
    <w:rsid w:val="00B73755"/>
    <w:rsid w:val="00B73B14"/>
    <w:rsid w:val="00B73FBE"/>
    <w:rsid w:val="00B74BD6"/>
    <w:rsid w:val="00B74FB6"/>
    <w:rsid w:val="00B7532F"/>
    <w:rsid w:val="00B7622D"/>
    <w:rsid w:val="00B77334"/>
    <w:rsid w:val="00B81109"/>
    <w:rsid w:val="00B81639"/>
    <w:rsid w:val="00B8191B"/>
    <w:rsid w:val="00B823ED"/>
    <w:rsid w:val="00B827DC"/>
    <w:rsid w:val="00B82B7D"/>
    <w:rsid w:val="00B83083"/>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67A"/>
    <w:rsid w:val="00B94936"/>
    <w:rsid w:val="00B94B13"/>
    <w:rsid w:val="00B95277"/>
    <w:rsid w:val="00B9544E"/>
    <w:rsid w:val="00B95DDF"/>
    <w:rsid w:val="00B96C5F"/>
    <w:rsid w:val="00B96C9C"/>
    <w:rsid w:val="00B96F1E"/>
    <w:rsid w:val="00B973A5"/>
    <w:rsid w:val="00BA08A6"/>
    <w:rsid w:val="00BA0A4D"/>
    <w:rsid w:val="00BA13AC"/>
    <w:rsid w:val="00BA1A61"/>
    <w:rsid w:val="00BA1C26"/>
    <w:rsid w:val="00BA25D6"/>
    <w:rsid w:val="00BA3C7B"/>
    <w:rsid w:val="00BA3F45"/>
    <w:rsid w:val="00BA41F3"/>
    <w:rsid w:val="00BA50B7"/>
    <w:rsid w:val="00BA542C"/>
    <w:rsid w:val="00BA5B14"/>
    <w:rsid w:val="00BA5D04"/>
    <w:rsid w:val="00BA65B3"/>
    <w:rsid w:val="00BA6D60"/>
    <w:rsid w:val="00BA75F2"/>
    <w:rsid w:val="00BA771E"/>
    <w:rsid w:val="00BA7837"/>
    <w:rsid w:val="00BA7D64"/>
    <w:rsid w:val="00BB06B2"/>
    <w:rsid w:val="00BB08C2"/>
    <w:rsid w:val="00BB0AC8"/>
    <w:rsid w:val="00BB1960"/>
    <w:rsid w:val="00BB19A4"/>
    <w:rsid w:val="00BB1F2F"/>
    <w:rsid w:val="00BB2B72"/>
    <w:rsid w:val="00BB2D12"/>
    <w:rsid w:val="00BB30A4"/>
    <w:rsid w:val="00BB3E06"/>
    <w:rsid w:val="00BB3E5C"/>
    <w:rsid w:val="00BB4E87"/>
    <w:rsid w:val="00BB5148"/>
    <w:rsid w:val="00BB5401"/>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062"/>
    <w:rsid w:val="00BC135A"/>
    <w:rsid w:val="00BC20FD"/>
    <w:rsid w:val="00BC241A"/>
    <w:rsid w:val="00BC2443"/>
    <w:rsid w:val="00BC2A21"/>
    <w:rsid w:val="00BC2CA7"/>
    <w:rsid w:val="00BC3F26"/>
    <w:rsid w:val="00BC44CD"/>
    <w:rsid w:val="00BC4D23"/>
    <w:rsid w:val="00BC5470"/>
    <w:rsid w:val="00BC6009"/>
    <w:rsid w:val="00BC618F"/>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685"/>
    <w:rsid w:val="00BD5AAA"/>
    <w:rsid w:val="00BD5CD6"/>
    <w:rsid w:val="00BD6696"/>
    <w:rsid w:val="00BD7045"/>
    <w:rsid w:val="00BD7DD4"/>
    <w:rsid w:val="00BE05C1"/>
    <w:rsid w:val="00BE061B"/>
    <w:rsid w:val="00BE0ADC"/>
    <w:rsid w:val="00BE0CC3"/>
    <w:rsid w:val="00BE1FEE"/>
    <w:rsid w:val="00BE2191"/>
    <w:rsid w:val="00BE256B"/>
    <w:rsid w:val="00BE2E88"/>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3F7"/>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07D66"/>
    <w:rsid w:val="00C10267"/>
    <w:rsid w:val="00C104D6"/>
    <w:rsid w:val="00C10AF1"/>
    <w:rsid w:val="00C10CAB"/>
    <w:rsid w:val="00C10DF3"/>
    <w:rsid w:val="00C113C3"/>
    <w:rsid w:val="00C132FE"/>
    <w:rsid w:val="00C13AAE"/>
    <w:rsid w:val="00C13B4F"/>
    <w:rsid w:val="00C13DBB"/>
    <w:rsid w:val="00C14662"/>
    <w:rsid w:val="00C1474F"/>
    <w:rsid w:val="00C14B40"/>
    <w:rsid w:val="00C1560A"/>
    <w:rsid w:val="00C15E3A"/>
    <w:rsid w:val="00C16616"/>
    <w:rsid w:val="00C1674B"/>
    <w:rsid w:val="00C169DA"/>
    <w:rsid w:val="00C16C3F"/>
    <w:rsid w:val="00C174B9"/>
    <w:rsid w:val="00C17866"/>
    <w:rsid w:val="00C17C3A"/>
    <w:rsid w:val="00C20102"/>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4899"/>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04E"/>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061"/>
    <w:rsid w:val="00C61F87"/>
    <w:rsid w:val="00C620F0"/>
    <w:rsid w:val="00C62E10"/>
    <w:rsid w:val="00C62F29"/>
    <w:rsid w:val="00C631F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169"/>
    <w:rsid w:val="00C735EC"/>
    <w:rsid w:val="00C738F8"/>
    <w:rsid w:val="00C73A60"/>
    <w:rsid w:val="00C7528F"/>
    <w:rsid w:val="00C75695"/>
    <w:rsid w:val="00C756A1"/>
    <w:rsid w:val="00C76E86"/>
    <w:rsid w:val="00C76F71"/>
    <w:rsid w:val="00C77277"/>
    <w:rsid w:val="00C776F3"/>
    <w:rsid w:val="00C77795"/>
    <w:rsid w:val="00C7783D"/>
    <w:rsid w:val="00C77CDE"/>
    <w:rsid w:val="00C80307"/>
    <w:rsid w:val="00C8049A"/>
    <w:rsid w:val="00C81520"/>
    <w:rsid w:val="00C81B65"/>
    <w:rsid w:val="00C81CA8"/>
    <w:rsid w:val="00C82D28"/>
    <w:rsid w:val="00C847FC"/>
    <w:rsid w:val="00C848F4"/>
    <w:rsid w:val="00C8491C"/>
    <w:rsid w:val="00C84CC0"/>
    <w:rsid w:val="00C85A79"/>
    <w:rsid w:val="00C85AD2"/>
    <w:rsid w:val="00C85B15"/>
    <w:rsid w:val="00C86E60"/>
    <w:rsid w:val="00C87201"/>
    <w:rsid w:val="00C8784A"/>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0E6"/>
    <w:rsid w:val="00CA0598"/>
    <w:rsid w:val="00CA1C4F"/>
    <w:rsid w:val="00CA23C3"/>
    <w:rsid w:val="00CA2752"/>
    <w:rsid w:val="00CA2850"/>
    <w:rsid w:val="00CA293C"/>
    <w:rsid w:val="00CA2A4E"/>
    <w:rsid w:val="00CA30BD"/>
    <w:rsid w:val="00CA30E2"/>
    <w:rsid w:val="00CA31DE"/>
    <w:rsid w:val="00CA33D2"/>
    <w:rsid w:val="00CA3415"/>
    <w:rsid w:val="00CA3C08"/>
    <w:rsid w:val="00CA451C"/>
    <w:rsid w:val="00CA46E0"/>
    <w:rsid w:val="00CA487A"/>
    <w:rsid w:val="00CA555B"/>
    <w:rsid w:val="00CA5736"/>
    <w:rsid w:val="00CA6407"/>
    <w:rsid w:val="00CA6AA3"/>
    <w:rsid w:val="00CA6ACF"/>
    <w:rsid w:val="00CA6CF6"/>
    <w:rsid w:val="00CB0138"/>
    <w:rsid w:val="00CB029B"/>
    <w:rsid w:val="00CB0628"/>
    <w:rsid w:val="00CB0D2D"/>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9B9"/>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4038"/>
    <w:rsid w:val="00CC4C6C"/>
    <w:rsid w:val="00CC59F8"/>
    <w:rsid w:val="00CC5BF4"/>
    <w:rsid w:val="00CC5CE3"/>
    <w:rsid w:val="00CC6170"/>
    <w:rsid w:val="00CC62D2"/>
    <w:rsid w:val="00CC699B"/>
    <w:rsid w:val="00CC76B4"/>
    <w:rsid w:val="00CC7BF3"/>
    <w:rsid w:val="00CD09C2"/>
    <w:rsid w:val="00CD105E"/>
    <w:rsid w:val="00CD1256"/>
    <w:rsid w:val="00CD135A"/>
    <w:rsid w:val="00CD1DAE"/>
    <w:rsid w:val="00CD1F80"/>
    <w:rsid w:val="00CD2C50"/>
    <w:rsid w:val="00CD2DAD"/>
    <w:rsid w:val="00CD3251"/>
    <w:rsid w:val="00CD366C"/>
    <w:rsid w:val="00CD3B2E"/>
    <w:rsid w:val="00CD50D9"/>
    <w:rsid w:val="00CD527F"/>
    <w:rsid w:val="00CD52E9"/>
    <w:rsid w:val="00CD5497"/>
    <w:rsid w:val="00CD5D09"/>
    <w:rsid w:val="00CD6645"/>
    <w:rsid w:val="00CD67EC"/>
    <w:rsid w:val="00CD6CF4"/>
    <w:rsid w:val="00CD752B"/>
    <w:rsid w:val="00CD772B"/>
    <w:rsid w:val="00CE09FB"/>
    <w:rsid w:val="00CE1E27"/>
    <w:rsid w:val="00CE22FD"/>
    <w:rsid w:val="00CE2587"/>
    <w:rsid w:val="00CE28CE"/>
    <w:rsid w:val="00CE296D"/>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0A7A"/>
    <w:rsid w:val="00D014C6"/>
    <w:rsid w:val="00D01759"/>
    <w:rsid w:val="00D01B08"/>
    <w:rsid w:val="00D0221B"/>
    <w:rsid w:val="00D026A0"/>
    <w:rsid w:val="00D026B8"/>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41E"/>
    <w:rsid w:val="00D129AC"/>
    <w:rsid w:val="00D12B5F"/>
    <w:rsid w:val="00D1309F"/>
    <w:rsid w:val="00D13E09"/>
    <w:rsid w:val="00D13E63"/>
    <w:rsid w:val="00D15269"/>
    <w:rsid w:val="00D153DC"/>
    <w:rsid w:val="00D157FB"/>
    <w:rsid w:val="00D15BD4"/>
    <w:rsid w:val="00D1606D"/>
    <w:rsid w:val="00D16575"/>
    <w:rsid w:val="00D16DC9"/>
    <w:rsid w:val="00D1761D"/>
    <w:rsid w:val="00D17BA0"/>
    <w:rsid w:val="00D20706"/>
    <w:rsid w:val="00D21587"/>
    <w:rsid w:val="00D224E6"/>
    <w:rsid w:val="00D22AC4"/>
    <w:rsid w:val="00D22CDE"/>
    <w:rsid w:val="00D22F80"/>
    <w:rsid w:val="00D2324B"/>
    <w:rsid w:val="00D233EC"/>
    <w:rsid w:val="00D236E4"/>
    <w:rsid w:val="00D2375C"/>
    <w:rsid w:val="00D23A64"/>
    <w:rsid w:val="00D240E6"/>
    <w:rsid w:val="00D246A5"/>
    <w:rsid w:val="00D24736"/>
    <w:rsid w:val="00D26261"/>
    <w:rsid w:val="00D2674E"/>
    <w:rsid w:val="00D26A56"/>
    <w:rsid w:val="00D2745C"/>
    <w:rsid w:val="00D27DBD"/>
    <w:rsid w:val="00D30004"/>
    <w:rsid w:val="00D3008A"/>
    <w:rsid w:val="00D3031D"/>
    <w:rsid w:val="00D304E7"/>
    <w:rsid w:val="00D3107B"/>
    <w:rsid w:val="00D318B0"/>
    <w:rsid w:val="00D31E34"/>
    <w:rsid w:val="00D32174"/>
    <w:rsid w:val="00D3226A"/>
    <w:rsid w:val="00D325FD"/>
    <w:rsid w:val="00D330C5"/>
    <w:rsid w:val="00D338E5"/>
    <w:rsid w:val="00D33D3B"/>
    <w:rsid w:val="00D33D75"/>
    <w:rsid w:val="00D347D2"/>
    <w:rsid w:val="00D34B01"/>
    <w:rsid w:val="00D35C26"/>
    <w:rsid w:val="00D360B5"/>
    <w:rsid w:val="00D373B2"/>
    <w:rsid w:val="00D37581"/>
    <w:rsid w:val="00D405A5"/>
    <w:rsid w:val="00D412D9"/>
    <w:rsid w:val="00D413FC"/>
    <w:rsid w:val="00D41B68"/>
    <w:rsid w:val="00D42317"/>
    <w:rsid w:val="00D425B2"/>
    <w:rsid w:val="00D436FE"/>
    <w:rsid w:val="00D4374C"/>
    <w:rsid w:val="00D43BD4"/>
    <w:rsid w:val="00D443D6"/>
    <w:rsid w:val="00D44447"/>
    <w:rsid w:val="00D446BF"/>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8AA"/>
    <w:rsid w:val="00D5493F"/>
    <w:rsid w:val="00D54D8B"/>
    <w:rsid w:val="00D5523D"/>
    <w:rsid w:val="00D57CF0"/>
    <w:rsid w:val="00D61BE5"/>
    <w:rsid w:val="00D61D3F"/>
    <w:rsid w:val="00D62033"/>
    <w:rsid w:val="00D6227C"/>
    <w:rsid w:val="00D62704"/>
    <w:rsid w:val="00D628AF"/>
    <w:rsid w:val="00D63267"/>
    <w:rsid w:val="00D632B5"/>
    <w:rsid w:val="00D63ABF"/>
    <w:rsid w:val="00D63D80"/>
    <w:rsid w:val="00D64472"/>
    <w:rsid w:val="00D65228"/>
    <w:rsid w:val="00D665A7"/>
    <w:rsid w:val="00D67060"/>
    <w:rsid w:val="00D67168"/>
    <w:rsid w:val="00D673C1"/>
    <w:rsid w:val="00D700F8"/>
    <w:rsid w:val="00D701D1"/>
    <w:rsid w:val="00D70773"/>
    <w:rsid w:val="00D7114A"/>
    <w:rsid w:val="00D71B5F"/>
    <w:rsid w:val="00D71B81"/>
    <w:rsid w:val="00D72C54"/>
    <w:rsid w:val="00D74104"/>
    <w:rsid w:val="00D74554"/>
    <w:rsid w:val="00D7456D"/>
    <w:rsid w:val="00D74E2F"/>
    <w:rsid w:val="00D75B0F"/>
    <w:rsid w:val="00D765FC"/>
    <w:rsid w:val="00D76977"/>
    <w:rsid w:val="00D7729D"/>
    <w:rsid w:val="00D779D2"/>
    <w:rsid w:val="00D779F1"/>
    <w:rsid w:val="00D77A22"/>
    <w:rsid w:val="00D77A82"/>
    <w:rsid w:val="00D80392"/>
    <w:rsid w:val="00D80674"/>
    <w:rsid w:val="00D81254"/>
    <w:rsid w:val="00D81824"/>
    <w:rsid w:val="00D81D6D"/>
    <w:rsid w:val="00D826F6"/>
    <w:rsid w:val="00D8282A"/>
    <w:rsid w:val="00D82B0A"/>
    <w:rsid w:val="00D830DE"/>
    <w:rsid w:val="00D833C9"/>
    <w:rsid w:val="00D83C1F"/>
    <w:rsid w:val="00D843B3"/>
    <w:rsid w:val="00D84F67"/>
    <w:rsid w:val="00D853C5"/>
    <w:rsid w:val="00D85624"/>
    <w:rsid w:val="00D85B3C"/>
    <w:rsid w:val="00D85F59"/>
    <w:rsid w:val="00D862AC"/>
    <w:rsid w:val="00D865DA"/>
    <w:rsid w:val="00D867F0"/>
    <w:rsid w:val="00D8702D"/>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9EC"/>
    <w:rsid w:val="00DA7A9F"/>
    <w:rsid w:val="00DB1A1A"/>
    <w:rsid w:val="00DB1AB1"/>
    <w:rsid w:val="00DB26B3"/>
    <w:rsid w:val="00DB274F"/>
    <w:rsid w:val="00DB2A78"/>
    <w:rsid w:val="00DB30BA"/>
    <w:rsid w:val="00DB33AF"/>
    <w:rsid w:val="00DB3E4B"/>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1FDB"/>
    <w:rsid w:val="00DC2136"/>
    <w:rsid w:val="00DC33F3"/>
    <w:rsid w:val="00DC3C2B"/>
    <w:rsid w:val="00DC3E42"/>
    <w:rsid w:val="00DC3E7B"/>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66E"/>
    <w:rsid w:val="00DD3821"/>
    <w:rsid w:val="00DD39AE"/>
    <w:rsid w:val="00DD3AFD"/>
    <w:rsid w:val="00DD45B3"/>
    <w:rsid w:val="00DD49F8"/>
    <w:rsid w:val="00DD4DE8"/>
    <w:rsid w:val="00DD50C8"/>
    <w:rsid w:val="00DD7097"/>
    <w:rsid w:val="00DD789D"/>
    <w:rsid w:val="00DD7BEA"/>
    <w:rsid w:val="00DE0429"/>
    <w:rsid w:val="00DE08F4"/>
    <w:rsid w:val="00DE09E8"/>
    <w:rsid w:val="00DE0D59"/>
    <w:rsid w:val="00DE0DA6"/>
    <w:rsid w:val="00DE2353"/>
    <w:rsid w:val="00DE27CF"/>
    <w:rsid w:val="00DE2F11"/>
    <w:rsid w:val="00DE3147"/>
    <w:rsid w:val="00DE33A3"/>
    <w:rsid w:val="00DE48BB"/>
    <w:rsid w:val="00DE4A9F"/>
    <w:rsid w:val="00DE4B89"/>
    <w:rsid w:val="00DE4BBB"/>
    <w:rsid w:val="00DE5A18"/>
    <w:rsid w:val="00DE5DC9"/>
    <w:rsid w:val="00DE64DC"/>
    <w:rsid w:val="00DE6F8B"/>
    <w:rsid w:val="00DE7455"/>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140"/>
    <w:rsid w:val="00E0048F"/>
    <w:rsid w:val="00E006C6"/>
    <w:rsid w:val="00E00967"/>
    <w:rsid w:val="00E0131F"/>
    <w:rsid w:val="00E01337"/>
    <w:rsid w:val="00E02DE6"/>
    <w:rsid w:val="00E044E7"/>
    <w:rsid w:val="00E04606"/>
    <w:rsid w:val="00E04A98"/>
    <w:rsid w:val="00E04FCB"/>
    <w:rsid w:val="00E057C6"/>
    <w:rsid w:val="00E05977"/>
    <w:rsid w:val="00E05D6D"/>
    <w:rsid w:val="00E06F91"/>
    <w:rsid w:val="00E07392"/>
    <w:rsid w:val="00E105F4"/>
    <w:rsid w:val="00E106CA"/>
    <w:rsid w:val="00E11772"/>
    <w:rsid w:val="00E12219"/>
    <w:rsid w:val="00E12237"/>
    <w:rsid w:val="00E12DD5"/>
    <w:rsid w:val="00E134E3"/>
    <w:rsid w:val="00E1449F"/>
    <w:rsid w:val="00E14818"/>
    <w:rsid w:val="00E1496D"/>
    <w:rsid w:val="00E157A5"/>
    <w:rsid w:val="00E15EB7"/>
    <w:rsid w:val="00E16071"/>
    <w:rsid w:val="00E164FE"/>
    <w:rsid w:val="00E169B0"/>
    <w:rsid w:val="00E169CD"/>
    <w:rsid w:val="00E17A36"/>
    <w:rsid w:val="00E20655"/>
    <w:rsid w:val="00E20B1D"/>
    <w:rsid w:val="00E20E70"/>
    <w:rsid w:val="00E21287"/>
    <w:rsid w:val="00E2268E"/>
    <w:rsid w:val="00E23387"/>
    <w:rsid w:val="00E2374A"/>
    <w:rsid w:val="00E23E80"/>
    <w:rsid w:val="00E24457"/>
    <w:rsid w:val="00E2461D"/>
    <w:rsid w:val="00E2498F"/>
    <w:rsid w:val="00E25028"/>
    <w:rsid w:val="00E25646"/>
    <w:rsid w:val="00E25A25"/>
    <w:rsid w:val="00E25F29"/>
    <w:rsid w:val="00E26770"/>
    <w:rsid w:val="00E26D38"/>
    <w:rsid w:val="00E26F67"/>
    <w:rsid w:val="00E27138"/>
    <w:rsid w:val="00E277DC"/>
    <w:rsid w:val="00E30024"/>
    <w:rsid w:val="00E30056"/>
    <w:rsid w:val="00E30443"/>
    <w:rsid w:val="00E30458"/>
    <w:rsid w:val="00E30AFA"/>
    <w:rsid w:val="00E30BE9"/>
    <w:rsid w:val="00E316DB"/>
    <w:rsid w:val="00E31AB5"/>
    <w:rsid w:val="00E321C4"/>
    <w:rsid w:val="00E325ED"/>
    <w:rsid w:val="00E3280E"/>
    <w:rsid w:val="00E32A51"/>
    <w:rsid w:val="00E33163"/>
    <w:rsid w:val="00E33621"/>
    <w:rsid w:val="00E338C9"/>
    <w:rsid w:val="00E33914"/>
    <w:rsid w:val="00E34176"/>
    <w:rsid w:val="00E3483D"/>
    <w:rsid w:val="00E34988"/>
    <w:rsid w:val="00E349EB"/>
    <w:rsid w:val="00E35619"/>
    <w:rsid w:val="00E35E7F"/>
    <w:rsid w:val="00E36422"/>
    <w:rsid w:val="00E36512"/>
    <w:rsid w:val="00E3671C"/>
    <w:rsid w:val="00E36B6B"/>
    <w:rsid w:val="00E37007"/>
    <w:rsid w:val="00E37A2E"/>
    <w:rsid w:val="00E37D31"/>
    <w:rsid w:val="00E37F01"/>
    <w:rsid w:val="00E40FE9"/>
    <w:rsid w:val="00E416F9"/>
    <w:rsid w:val="00E417B2"/>
    <w:rsid w:val="00E41A55"/>
    <w:rsid w:val="00E41A6C"/>
    <w:rsid w:val="00E41C15"/>
    <w:rsid w:val="00E42A61"/>
    <w:rsid w:val="00E42E29"/>
    <w:rsid w:val="00E43327"/>
    <w:rsid w:val="00E437CE"/>
    <w:rsid w:val="00E4388D"/>
    <w:rsid w:val="00E43F38"/>
    <w:rsid w:val="00E44DE0"/>
    <w:rsid w:val="00E44EEC"/>
    <w:rsid w:val="00E45371"/>
    <w:rsid w:val="00E454DE"/>
    <w:rsid w:val="00E46082"/>
    <w:rsid w:val="00E461B6"/>
    <w:rsid w:val="00E46CF3"/>
    <w:rsid w:val="00E46D30"/>
    <w:rsid w:val="00E46F89"/>
    <w:rsid w:val="00E50183"/>
    <w:rsid w:val="00E50687"/>
    <w:rsid w:val="00E50B34"/>
    <w:rsid w:val="00E50B4B"/>
    <w:rsid w:val="00E50C44"/>
    <w:rsid w:val="00E50F9A"/>
    <w:rsid w:val="00E51710"/>
    <w:rsid w:val="00E51F6F"/>
    <w:rsid w:val="00E521C1"/>
    <w:rsid w:val="00E5265A"/>
    <w:rsid w:val="00E52F08"/>
    <w:rsid w:val="00E536C9"/>
    <w:rsid w:val="00E53787"/>
    <w:rsid w:val="00E542E2"/>
    <w:rsid w:val="00E546C0"/>
    <w:rsid w:val="00E549AE"/>
    <w:rsid w:val="00E54B8E"/>
    <w:rsid w:val="00E54C30"/>
    <w:rsid w:val="00E54FE7"/>
    <w:rsid w:val="00E5550E"/>
    <w:rsid w:val="00E557A0"/>
    <w:rsid w:val="00E55E3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77B72"/>
    <w:rsid w:val="00E804B4"/>
    <w:rsid w:val="00E805AC"/>
    <w:rsid w:val="00E80601"/>
    <w:rsid w:val="00E806A8"/>
    <w:rsid w:val="00E80819"/>
    <w:rsid w:val="00E80ABD"/>
    <w:rsid w:val="00E80D18"/>
    <w:rsid w:val="00E80F64"/>
    <w:rsid w:val="00E81586"/>
    <w:rsid w:val="00E81F00"/>
    <w:rsid w:val="00E824C2"/>
    <w:rsid w:val="00E8252D"/>
    <w:rsid w:val="00E82A80"/>
    <w:rsid w:val="00E835A5"/>
    <w:rsid w:val="00E83C9C"/>
    <w:rsid w:val="00E84051"/>
    <w:rsid w:val="00E841C1"/>
    <w:rsid w:val="00E85097"/>
    <w:rsid w:val="00E85B39"/>
    <w:rsid w:val="00E85B98"/>
    <w:rsid w:val="00E8638C"/>
    <w:rsid w:val="00E867D6"/>
    <w:rsid w:val="00E86A0D"/>
    <w:rsid w:val="00E86B79"/>
    <w:rsid w:val="00E86C08"/>
    <w:rsid w:val="00E87618"/>
    <w:rsid w:val="00E8770E"/>
    <w:rsid w:val="00E90041"/>
    <w:rsid w:val="00E901AD"/>
    <w:rsid w:val="00E90895"/>
    <w:rsid w:val="00E90EEB"/>
    <w:rsid w:val="00E91355"/>
    <w:rsid w:val="00E924CF"/>
    <w:rsid w:val="00E92C08"/>
    <w:rsid w:val="00E931BA"/>
    <w:rsid w:val="00E93C41"/>
    <w:rsid w:val="00E93E16"/>
    <w:rsid w:val="00E94BEE"/>
    <w:rsid w:val="00E94D00"/>
    <w:rsid w:val="00E94D8D"/>
    <w:rsid w:val="00E94FAE"/>
    <w:rsid w:val="00E95696"/>
    <w:rsid w:val="00E9577E"/>
    <w:rsid w:val="00E95B83"/>
    <w:rsid w:val="00E9602C"/>
    <w:rsid w:val="00E96068"/>
    <w:rsid w:val="00E961D9"/>
    <w:rsid w:val="00E96300"/>
    <w:rsid w:val="00E9638F"/>
    <w:rsid w:val="00E96F70"/>
    <w:rsid w:val="00E96F94"/>
    <w:rsid w:val="00E97312"/>
    <w:rsid w:val="00E97AB6"/>
    <w:rsid w:val="00E97DB9"/>
    <w:rsid w:val="00EA0527"/>
    <w:rsid w:val="00EA0A3F"/>
    <w:rsid w:val="00EA0B19"/>
    <w:rsid w:val="00EA1D1B"/>
    <w:rsid w:val="00EA2C76"/>
    <w:rsid w:val="00EA3081"/>
    <w:rsid w:val="00EA3198"/>
    <w:rsid w:val="00EA3513"/>
    <w:rsid w:val="00EA36B3"/>
    <w:rsid w:val="00EA3731"/>
    <w:rsid w:val="00EA3C5A"/>
    <w:rsid w:val="00EA3EFF"/>
    <w:rsid w:val="00EA4519"/>
    <w:rsid w:val="00EA4769"/>
    <w:rsid w:val="00EA4794"/>
    <w:rsid w:val="00EA4EB8"/>
    <w:rsid w:val="00EA5C4A"/>
    <w:rsid w:val="00EA5CA4"/>
    <w:rsid w:val="00EA6646"/>
    <w:rsid w:val="00EA711D"/>
    <w:rsid w:val="00EA7DF9"/>
    <w:rsid w:val="00EA7FCD"/>
    <w:rsid w:val="00EB0170"/>
    <w:rsid w:val="00EB02C9"/>
    <w:rsid w:val="00EB08D0"/>
    <w:rsid w:val="00EB0C1F"/>
    <w:rsid w:val="00EB0C8D"/>
    <w:rsid w:val="00EB0D8A"/>
    <w:rsid w:val="00EB1495"/>
    <w:rsid w:val="00EB1798"/>
    <w:rsid w:val="00EB1A0E"/>
    <w:rsid w:val="00EB1A63"/>
    <w:rsid w:val="00EB1CEB"/>
    <w:rsid w:val="00EB240C"/>
    <w:rsid w:val="00EB258D"/>
    <w:rsid w:val="00EB3204"/>
    <w:rsid w:val="00EB393E"/>
    <w:rsid w:val="00EB3FA1"/>
    <w:rsid w:val="00EB4258"/>
    <w:rsid w:val="00EB49D9"/>
    <w:rsid w:val="00EB5519"/>
    <w:rsid w:val="00EB582C"/>
    <w:rsid w:val="00EB5EA4"/>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32F"/>
    <w:rsid w:val="00EC341A"/>
    <w:rsid w:val="00EC36AF"/>
    <w:rsid w:val="00EC4750"/>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1FAF"/>
    <w:rsid w:val="00ED22F1"/>
    <w:rsid w:val="00ED2BBF"/>
    <w:rsid w:val="00ED35CC"/>
    <w:rsid w:val="00ED3A6A"/>
    <w:rsid w:val="00ED40DD"/>
    <w:rsid w:val="00ED4432"/>
    <w:rsid w:val="00ED4FE9"/>
    <w:rsid w:val="00ED50B8"/>
    <w:rsid w:val="00ED5366"/>
    <w:rsid w:val="00ED5B93"/>
    <w:rsid w:val="00ED5ED8"/>
    <w:rsid w:val="00ED60C2"/>
    <w:rsid w:val="00ED68F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5C11"/>
    <w:rsid w:val="00EE686F"/>
    <w:rsid w:val="00EE6CC9"/>
    <w:rsid w:val="00EE6E35"/>
    <w:rsid w:val="00EE6E37"/>
    <w:rsid w:val="00EE6E3C"/>
    <w:rsid w:val="00EE6F5B"/>
    <w:rsid w:val="00EE6FAE"/>
    <w:rsid w:val="00EE74A9"/>
    <w:rsid w:val="00EE7A72"/>
    <w:rsid w:val="00EF02C7"/>
    <w:rsid w:val="00EF05B5"/>
    <w:rsid w:val="00EF06B7"/>
    <w:rsid w:val="00EF0914"/>
    <w:rsid w:val="00EF1006"/>
    <w:rsid w:val="00EF2E74"/>
    <w:rsid w:val="00EF373D"/>
    <w:rsid w:val="00EF39A0"/>
    <w:rsid w:val="00EF3B62"/>
    <w:rsid w:val="00EF4D69"/>
    <w:rsid w:val="00EF5B09"/>
    <w:rsid w:val="00EF60E7"/>
    <w:rsid w:val="00EF6875"/>
    <w:rsid w:val="00EF6F48"/>
    <w:rsid w:val="00EF7EA3"/>
    <w:rsid w:val="00F006ED"/>
    <w:rsid w:val="00F007DE"/>
    <w:rsid w:val="00F00F5A"/>
    <w:rsid w:val="00F00FAF"/>
    <w:rsid w:val="00F01013"/>
    <w:rsid w:val="00F01C97"/>
    <w:rsid w:val="00F01DE2"/>
    <w:rsid w:val="00F02850"/>
    <w:rsid w:val="00F03DF9"/>
    <w:rsid w:val="00F04096"/>
    <w:rsid w:val="00F0464D"/>
    <w:rsid w:val="00F04FB7"/>
    <w:rsid w:val="00F05839"/>
    <w:rsid w:val="00F0595C"/>
    <w:rsid w:val="00F0777E"/>
    <w:rsid w:val="00F07E51"/>
    <w:rsid w:val="00F07FF9"/>
    <w:rsid w:val="00F10119"/>
    <w:rsid w:val="00F10141"/>
    <w:rsid w:val="00F10674"/>
    <w:rsid w:val="00F10D93"/>
    <w:rsid w:val="00F10E69"/>
    <w:rsid w:val="00F11971"/>
    <w:rsid w:val="00F11A9D"/>
    <w:rsid w:val="00F126D7"/>
    <w:rsid w:val="00F12DE9"/>
    <w:rsid w:val="00F136A6"/>
    <w:rsid w:val="00F13C78"/>
    <w:rsid w:val="00F14C92"/>
    <w:rsid w:val="00F14EA2"/>
    <w:rsid w:val="00F1552A"/>
    <w:rsid w:val="00F155CF"/>
    <w:rsid w:val="00F15BBD"/>
    <w:rsid w:val="00F15C31"/>
    <w:rsid w:val="00F15CA6"/>
    <w:rsid w:val="00F170BA"/>
    <w:rsid w:val="00F1753D"/>
    <w:rsid w:val="00F17BCB"/>
    <w:rsid w:val="00F17C4F"/>
    <w:rsid w:val="00F20B16"/>
    <w:rsid w:val="00F21091"/>
    <w:rsid w:val="00F21150"/>
    <w:rsid w:val="00F21404"/>
    <w:rsid w:val="00F21D73"/>
    <w:rsid w:val="00F22106"/>
    <w:rsid w:val="00F224DF"/>
    <w:rsid w:val="00F228C2"/>
    <w:rsid w:val="00F22B2E"/>
    <w:rsid w:val="00F22BEF"/>
    <w:rsid w:val="00F23476"/>
    <w:rsid w:val="00F23588"/>
    <w:rsid w:val="00F243C7"/>
    <w:rsid w:val="00F24763"/>
    <w:rsid w:val="00F25CE0"/>
    <w:rsid w:val="00F260A9"/>
    <w:rsid w:val="00F2622C"/>
    <w:rsid w:val="00F266B7"/>
    <w:rsid w:val="00F27614"/>
    <w:rsid w:val="00F27E39"/>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6CCB"/>
    <w:rsid w:val="00F37445"/>
    <w:rsid w:val="00F37FC0"/>
    <w:rsid w:val="00F40B17"/>
    <w:rsid w:val="00F418F5"/>
    <w:rsid w:val="00F424D4"/>
    <w:rsid w:val="00F42E25"/>
    <w:rsid w:val="00F434BB"/>
    <w:rsid w:val="00F439A4"/>
    <w:rsid w:val="00F43FA7"/>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250D"/>
    <w:rsid w:val="00F53092"/>
    <w:rsid w:val="00F5309B"/>
    <w:rsid w:val="00F5353B"/>
    <w:rsid w:val="00F535CB"/>
    <w:rsid w:val="00F5377D"/>
    <w:rsid w:val="00F53D35"/>
    <w:rsid w:val="00F54889"/>
    <w:rsid w:val="00F54A3C"/>
    <w:rsid w:val="00F55027"/>
    <w:rsid w:val="00F55139"/>
    <w:rsid w:val="00F55254"/>
    <w:rsid w:val="00F552C5"/>
    <w:rsid w:val="00F55E3E"/>
    <w:rsid w:val="00F560AE"/>
    <w:rsid w:val="00F57C0B"/>
    <w:rsid w:val="00F60101"/>
    <w:rsid w:val="00F60798"/>
    <w:rsid w:val="00F60F3F"/>
    <w:rsid w:val="00F6123A"/>
    <w:rsid w:val="00F619A8"/>
    <w:rsid w:val="00F61A67"/>
    <w:rsid w:val="00F61C11"/>
    <w:rsid w:val="00F62F6A"/>
    <w:rsid w:val="00F62F77"/>
    <w:rsid w:val="00F63787"/>
    <w:rsid w:val="00F63B4B"/>
    <w:rsid w:val="00F63F64"/>
    <w:rsid w:val="00F654C2"/>
    <w:rsid w:val="00F6585B"/>
    <w:rsid w:val="00F66003"/>
    <w:rsid w:val="00F664C9"/>
    <w:rsid w:val="00F66947"/>
    <w:rsid w:val="00F6790F"/>
    <w:rsid w:val="00F67DF1"/>
    <w:rsid w:val="00F67E1B"/>
    <w:rsid w:val="00F700B8"/>
    <w:rsid w:val="00F70299"/>
    <w:rsid w:val="00F704DE"/>
    <w:rsid w:val="00F70CD8"/>
    <w:rsid w:val="00F71CE2"/>
    <w:rsid w:val="00F7203F"/>
    <w:rsid w:val="00F7259E"/>
    <w:rsid w:val="00F7310E"/>
    <w:rsid w:val="00F749D9"/>
    <w:rsid w:val="00F74AF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1D03"/>
    <w:rsid w:val="00F921E9"/>
    <w:rsid w:val="00F928B9"/>
    <w:rsid w:val="00F93931"/>
    <w:rsid w:val="00F9458A"/>
    <w:rsid w:val="00F94AFB"/>
    <w:rsid w:val="00F94B9C"/>
    <w:rsid w:val="00F956C9"/>
    <w:rsid w:val="00F957FE"/>
    <w:rsid w:val="00F95A40"/>
    <w:rsid w:val="00F96565"/>
    <w:rsid w:val="00F968A0"/>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3ED8"/>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4C64"/>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2876"/>
    <w:rsid w:val="00FE2DA2"/>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31"/>
    <w:rsid w:val="00FF27B3"/>
    <w:rsid w:val="00FF2FF1"/>
    <w:rsid w:val="00FF3731"/>
    <w:rsid w:val="00FF3AA5"/>
    <w:rsid w:val="00FF467E"/>
    <w:rsid w:val="00FF4814"/>
    <w:rsid w:val="00FF4A27"/>
    <w:rsid w:val="00FF4CD7"/>
    <w:rsid w:val="00FF5AF4"/>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135B"/>
  <w15:docId w15:val="{83EE81FB-669D-4158-8C89-A1CC2153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6F2"/>
    <w:pPr>
      <w:suppressAutoHyphens/>
    </w:pPr>
  </w:style>
  <w:style w:type="paragraph" w:styleId="Nagwek1">
    <w:name w:val="heading 1"/>
    <w:aliases w:val="11,12,13,14,15,111,121,131,16,112,122,132,17,113,123,133,18,114,124,134,141,151,1111,1211,1311,161,1121,1221,1321,171,1131,1231,1331,19,115,125,135,142,152,1112,1212,1312,162,1122,1222,1322,172,1132,1232,1332,H1,heading 1,h1,II+,I,Kurstitel,g"/>
    <w:basedOn w:val="Normalny"/>
    <w:next w:val="Normalny"/>
    <w:link w:val="Nagwek1Znak"/>
    <w:uiPriority w:val="99"/>
    <w:qFormat/>
    <w:rsid w:val="002A7AF2"/>
    <w:pPr>
      <w:keepNext/>
      <w:spacing w:before="240" w:after="60"/>
      <w:outlineLvl w:val="0"/>
    </w:pPr>
    <w:rPr>
      <w:rFonts w:ascii="Arial" w:hAnsi="Arial" w:cs="Arial"/>
      <w:b/>
      <w:bCs/>
      <w:kern w:val="32"/>
      <w:sz w:val="32"/>
      <w:szCs w:val="32"/>
    </w:rPr>
  </w:style>
  <w:style w:type="paragraph" w:styleId="Nagwek2">
    <w:name w:val="heading 2"/>
    <w:aliases w:val="2,Header 2,H2,UNDERRUBRIK 1-2,Reset numbering,Abschnitt,Arial 12 Fett Kursiv,2 headline,h,H21,H22,HD2,PIM2,wally's numerowanie 1,Numeracja (1,3)"/>
    <w:basedOn w:val="Normalny"/>
    <w:next w:val="Normalny"/>
    <w:link w:val="Nagwek2Znak"/>
    <w:uiPriority w:val="9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uiPriority w:val="99"/>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uiPriority w:val="99"/>
    <w:qFormat/>
    <w:rsid w:val="002A7AF2"/>
    <w:pPr>
      <w:keepNext/>
      <w:ind w:firstLine="360"/>
      <w:outlineLvl w:val="4"/>
    </w:pPr>
    <w:rPr>
      <w:b/>
    </w:rPr>
  </w:style>
  <w:style w:type="paragraph" w:styleId="Nagwek6">
    <w:name w:val="heading 6"/>
    <w:basedOn w:val="Normalny"/>
    <w:next w:val="Normalny"/>
    <w:link w:val="Nagwek6Znak"/>
    <w:uiPriority w:val="99"/>
    <w:qFormat/>
    <w:rsid w:val="002A7AF2"/>
    <w:pPr>
      <w:keepNext/>
      <w:jc w:val="center"/>
      <w:outlineLvl w:val="5"/>
    </w:pPr>
    <w:rPr>
      <w:rFonts w:ascii="Arial" w:hAnsi="Arial"/>
      <w:b/>
    </w:rPr>
  </w:style>
  <w:style w:type="paragraph" w:styleId="Nagwek7">
    <w:name w:val="heading 7"/>
    <w:basedOn w:val="Normalny"/>
    <w:next w:val="Normalny"/>
    <w:link w:val="Nagwek7Znak"/>
    <w:uiPriority w:val="99"/>
    <w:qFormat/>
    <w:rsid w:val="002A7AF2"/>
    <w:pPr>
      <w:spacing w:before="240" w:after="60"/>
      <w:outlineLvl w:val="6"/>
    </w:pPr>
  </w:style>
  <w:style w:type="paragraph" w:styleId="Nagwek8">
    <w:name w:val="heading 8"/>
    <w:basedOn w:val="Normalny"/>
    <w:next w:val="Normalny"/>
    <w:link w:val="Nagwek8Znak"/>
    <w:uiPriority w:val="99"/>
    <w:qFormat/>
    <w:rsid w:val="00F84CB3"/>
    <w:pPr>
      <w:spacing w:before="240" w:after="60"/>
      <w:outlineLvl w:val="7"/>
    </w:pPr>
    <w:rPr>
      <w:i/>
      <w:iCs/>
    </w:rPr>
  </w:style>
  <w:style w:type="paragraph" w:styleId="Nagwek9">
    <w:name w:val="heading 9"/>
    <w:basedOn w:val="Normalny"/>
    <w:next w:val="Normalny"/>
    <w:link w:val="Nagwek9Znak"/>
    <w:uiPriority w:val="99"/>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uiPriority w:val="99"/>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uiPriority w:val="39"/>
    <w:rsid w:val="002A7AF2"/>
    <w:pPr>
      <w:spacing w:before="120" w:after="120"/>
    </w:pPr>
    <w:rPr>
      <w:b/>
      <w:caps/>
      <w:sz w:val="20"/>
    </w:rPr>
  </w:style>
  <w:style w:type="paragraph" w:styleId="Spistreci2">
    <w:name w:val="toc 2"/>
    <w:basedOn w:val="Normalny"/>
    <w:uiPriority w:val="39"/>
    <w:rsid w:val="002A7AF2"/>
    <w:pPr>
      <w:ind w:left="240"/>
    </w:pPr>
    <w:rPr>
      <w:smallCaps/>
      <w:sz w:val="20"/>
    </w:rPr>
  </w:style>
  <w:style w:type="paragraph" w:styleId="Nagwekspisutreci">
    <w:name w:val="TOC Heading"/>
    <w:basedOn w:val="Normalny"/>
    <w:uiPriority w:val="9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uiPriority w:val="99"/>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uiPriority w:val="99"/>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EHPT,Body Text2"/>
    <w:basedOn w:val="Normalny"/>
    <w:link w:val="TekstpodstawowyZnak"/>
    <w:uiPriority w:val="99"/>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uiPriority w:val="39"/>
    <w:rsid w:val="002A7AF2"/>
    <w:pPr>
      <w:ind w:left="720"/>
    </w:pPr>
    <w:rPr>
      <w:sz w:val="18"/>
    </w:rPr>
  </w:style>
  <w:style w:type="paragraph" w:styleId="Spistreci5">
    <w:name w:val="toc 5"/>
    <w:basedOn w:val="Normalny"/>
    <w:next w:val="Normalny"/>
    <w:autoRedefine/>
    <w:uiPriority w:val="39"/>
    <w:rsid w:val="002A7AF2"/>
    <w:pPr>
      <w:ind w:left="960"/>
    </w:pPr>
    <w:rPr>
      <w:sz w:val="18"/>
    </w:rPr>
  </w:style>
  <w:style w:type="paragraph" w:styleId="Spistreci6">
    <w:name w:val="toc 6"/>
    <w:basedOn w:val="Normalny"/>
    <w:next w:val="Normalny"/>
    <w:autoRedefine/>
    <w:uiPriority w:val="39"/>
    <w:rsid w:val="002A7AF2"/>
    <w:pPr>
      <w:ind w:left="1200"/>
    </w:pPr>
    <w:rPr>
      <w:sz w:val="18"/>
    </w:rPr>
  </w:style>
  <w:style w:type="paragraph" w:styleId="Spistreci7">
    <w:name w:val="toc 7"/>
    <w:basedOn w:val="Normalny"/>
    <w:next w:val="Normalny"/>
    <w:autoRedefine/>
    <w:uiPriority w:val="39"/>
    <w:rsid w:val="002A7AF2"/>
    <w:pPr>
      <w:ind w:left="1440"/>
    </w:pPr>
    <w:rPr>
      <w:sz w:val="18"/>
    </w:rPr>
  </w:style>
  <w:style w:type="paragraph" w:styleId="Spistreci8">
    <w:name w:val="toc 8"/>
    <w:basedOn w:val="Normalny"/>
    <w:next w:val="Normalny"/>
    <w:autoRedefine/>
    <w:uiPriority w:val="39"/>
    <w:rsid w:val="002A7AF2"/>
    <w:pPr>
      <w:ind w:left="1680"/>
    </w:pPr>
    <w:rPr>
      <w:sz w:val="18"/>
    </w:rPr>
  </w:style>
  <w:style w:type="paragraph" w:styleId="Spistreci9">
    <w:name w:val="toc 9"/>
    <w:basedOn w:val="Normalny"/>
    <w:next w:val="Normalny"/>
    <w:autoRedefine/>
    <w:uiPriority w:val="39"/>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uiPriority w:val="99"/>
    <w:rsid w:val="002A7AF2"/>
    <w:pPr>
      <w:suppressAutoHyphens w:val="0"/>
      <w:spacing w:before="100" w:beforeAutospacing="1" w:after="100" w:afterAutospacing="1"/>
    </w:pPr>
    <w:rPr>
      <w:rFonts w:ascii="Arial Unicode MS" w:eastAsia="Arial Unicode MS" w:hAnsi="Arial Unicode MS" w:cs="Arial Unicode MS"/>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rPr>
  </w:style>
  <w:style w:type="character" w:styleId="Odwoaniedokomentarza">
    <w:name w:val="annotation reference"/>
    <w:aliases w:val="cr,Used by Word to flag author queries"/>
    <w:uiPriority w:val="99"/>
    <w:rsid w:val="002A7AF2"/>
    <w:rPr>
      <w:sz w:val="16"/>
      <w:szCs w:val="16"/>
    </w:rPr>
  </w:style>
  <w:style w:type="paragraph" w:styleId="Tekstkomentarza">
    <w:name w:val="annotation text"/>
    <w:basedOn w:val="Normalny"/>
    <w:link w:val="TekstkomentarzaZnak"/>
    <w:uiPriority w:val="99"/>
    <w:rsid w:val="002A7AF2"/>
    <w:rPr>
      <w:sz w:val="20"/>
      <w:szCs w:val="20"/>
    </w:rPr>
  </w:style>
  <w:style w:type="paragraph" w:styleId="Tematkomentarza">
    <w:name w:val="annotation subject"/>
    <w:basedOn w:val="Tekstkomentarza"/>
    <w:next w:val="Tekstkomentarza"/>
    <w:link w:val="TematkomentarzaZnak"/>
    <w:uiPriority w:val="99"/>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rPr>
  </w:style>
  <w:style w:type="paragraph" w:customStyle="1" w:styleId="tyt">
    <w:name w:val="tyt"/>
    <w:basedOn w:val="Normalny"/>
    <w:rsid w:val="00517A41"/>
    <w:pPr>
      <w:keepNext/>
      <w:suppressAutoHyphens w:val="0"/>
      <w:spacing w:before="60" w:after="60"/>
      <w:jc w:val="center"/>
    </w:pPr>
    <w:rPr>
      <w:b/>
      <w:szCs w:val="20"/>
    </w:rPr>
  </w:style>
  <w:style w:type="paragraph" w:styleId="Lista">
    <w:name w:val="List"/>
    <w:basedOn w:val="Normalny"/>
    <w:rsid w:val="002A7AF2"/>
    <w:pPr>
      <w:suppressAutoHyphens w:val="0"/>
      <w:spacing w:line="360" w:lineRule="auto"/>
      <w:ind w:left="283" w:hanging="283"/>
    </w:pPr>
    <w:rPr>
      <w:szCs w:val="20"/>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Cs w:val="20"/>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uiPriority w:val="99"/>
    <w:rsid w:val="002A7AF2"/>
    <w:pPr>
      <w:suppressAutoHyphens w:val="0"/>
    </w:pPr>
    <w:rPr>
      <w:rFonts w:ascii="Courier New" w:hAnsi="Courier New"/>
      <w:sz w:val="20"/>
    </w:rPr>
  </w:style>
  <w:style w:type="paragraph" w:styleId="Tekstpodstawowy2">
    <w:name w:val="Body Text 2"/>
    <w:basedOn w:val="Normalny"/>
    <w:link w:val="Tekstpodstawowy2Znak"/>
    <w:uiPriority w:val="99"/>
    <w:rsid w:val="002A7AF2"/>
    <w:pPr>
      <w:suppressAutoHyphens w:val="0"/>
      <w:spacing w:after="120" w:line="480" w:lineRule="auto"/>
    </w:pPr>
    <w:rPr>
      <w:sz w:val="20"/>
      <w:szCs w:val="20"/>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rPr>
  </w:style>
  <w:style w:type="paragraph" w:styleId="Tekstblokowy">
    <w:name w:val="Block Text"/>
    <w:basedOn w:val="Normalny"/>
    <w:rsid w:val="002A7AF2"/>
    <w:pPr>
      <w:spacing w:line="360" w:lineRule="auto"/>
      <w:ind w:left="851" w:right="-567" w:hanging="851"/>
    </w:pPr>
    <w:rPr>
      <w:b/>
      <w:i/>
      <w:szCs w:val="20"/>
    </w:rPr>
  </w:style>
  <w:style w:type="paragraph" w:styleId="Tytu0">
    <w:name w:val="Title"/>
    <w:basedOn w:val="Normalny"/>
    <w:next w:val="Podtytu0"/>
    <w:link w:val="TytuZnak"/>
    <w:qFormat/>
    <w:rsid w:val="002A7AF2"/>
    <w:pPr>
      <w:jc w:val="center"/>
    </w:pPr>
    <w:rPr>
      <w:rFonts w:ascii="Arial" w:hAnsi="Arial"/>
      <w:b/>
      <w:szCs w:val="20"/>
    </w:rPr>
  </w:style>
  <w:style w:type="paragraph" w:styleId="Podtytu0">
    <w:name w:val="Subtitle"/>
    <w:basedOn w:val="Normalny"/>
    <w:next w:val="Tekstpodstawowy"/>
    <w:link w:val="PodtytuZnak"/>
    <w:qFormat/>
    <w:rsid w:val="002A7AF2"/>
    <w:pPr>
      <w:jc w:val="center"/>
    </w:pPr>
    <w:rPr>
      <w:rFonts w:ascii="Arial" w:hAnsi="Arial"/>
      <w:b/>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uiPriority w:val="99"/>
    <w:rsid w:val="002A7AF2"/>
    <w:pPr>
      <w:ind w:left="708"/>
    </w:pPr>
  </w:style>
  <w:style w:type="paragraph" w:customStyle="1" w:styleId="Kont">
    <w:name w:val="Kont"/>
    <w:basedOn w:val="Normalny"/>
    <w:rsid w:val="002A7AF2"/>
    <w:pPr>
      <w:suppressAutoHyphens w:val="0"/>
      <w:jc w:val="both"/>
    </w:pPr>
    <w:rPr>
      <w:rFonts w:ascii="Arial" w:hAnsi="Arial"/>
      <w:sz w:val="20"/>
      <w:szCs w:val="20"/>
    </w:rPr>
  </w:style>
  <w:style w:type="paragraph" w:customStyle="1" w:styleId="DefinitionList">
    <w:name w:val="Definition List"/>
    <w:basedOn w:val="Normalny"/>
    <w:next w:val="Normalny"/>
    <w:rsid w:val="002A7AF2"/>
    <w:pPr>
      <w:widowControl w:val="0"/>
      <w:suppressAutoHyphens w:val="0"/>
      <w:ind w:left="360"/>
    </w:pPr>
    <w:rPr>
      <w:snapToGrid w:val="0"/>
      <w:szCs w:val="20"/>
    </w:rPr>
  </w:style>
  <w:style w:type="paragraph" w:customStyle="1" w:styleId="BodyText21">
    <w:name w:val="Body Text 21"/>
    <w:basedOn w:val="Normalny"/>
    <w:rsid w:val="002A7AF2"/>
    <w:pPr>
      <w:keepLines/>
      <w:suppressAutoHyphens w:val="0"/>
      <w:spacing w:before="120"/>
    </w:pPr>
    <w:rPr>
      <w:sz w:val="28"/>
      <w:szCs w:val="20"/>
    </w:rPr>
  </w:style>
  <w:style w:type="paragraph" w:customStyle="1" w:styleId="poparagrafie">
    <w:name w:val="poparagrafie"/>
    <w:basedOn w:val="Normalny"/>
    <w:rsid w:val="002A7AF2"/>
    <w:pPr>
      <w:suppressAutoHyphens w:val="0"/>
      <w:spacing w:line="360" w:lineRule="auto"/>
      <w:jc w:val="both"/>
    </w:pPr>
    <w:rPr>
      <w:szCs w:val="20"/>
    </w:rPr>
  </w:style>
  <w:style w:type="paragraph" w:customStyle="1" w:styleId="paragraf">
    <w:name w:val="paragraf"/>
    <w:basedOn w:val="Normalny"/>
    <w:next w:val="poparagrafie"/>
    <w:rsid w:val="002A7AF2"/>
    <w:pPr>
      <w:suppressAutoHyphens w:val="0"/>
      <w:spacing w:before="240" w:after="240" w:line="360" w:lineRule="auto"/>
      <w:jc w:val="center"/>
    </w:pPr>
    <w:rPr>
      <w:szCs w:val="20"/>
    </w:rPr>
  </w:style>
  <w:style w:type="paragraph" w:customStyle="1" w:styleId="Styl10">
    <w:name w:val="Styl1"/>
    <w:basedOn w:val="Normalny"/>
    <w:rsid w:val="00517A41"/>
    <w:pPr>
      <w:widowControl w:val="0"/>
      <w:suppressAutoHyphens w:val="0"/>
      <w:spacing w:before="240"/>
      <w:jc w:val="both"/>
    </w:pPr>
    <w:rPr>
      <w:rFonts w:ascii="Arial" w:hAnsi="Arial"/>
      <w:szCs w:val="20"/>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rPr>
  </w:style>
  <w:style w:type="paragraph" w:customStyle="1" w:styleId="Tekstpodstawowy21">
    <w:name w:val="Tekst podstawowy 21"/>
    <w:basedOn w:val="Normalny"/>
    <w:rsid w:val="003251C0"/>
    <w:pPr>
      <w:keepLines/>
      <w:suppressAutoHyphens w:val="0"/>
      <w:spacing w:before="120"/>
    </w:pPr>
    <w:rPr>
      <w:sz w:val="28"/>
      <w:szCs w:val="20"/>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style>
  <w:style w:type="paragraph" w:customStyle="1" w:styleId="Paragraf0">
    <w:name w:val="Paragraf"/>
    <w:basedOn w:val="Normalny"/>
    <w:rsid w:val="00BC04D7"/>
    <w:pPr>
      <w:suppressAutoHyphens w:val="0"/>
      <w:spacing w:before="480" w:after="240"/>
      <w:jc w:val="both"/>
    </w:pPr>
    <w:rPr>
      <w:b/>
      <w:spacing w:val="30"/>
      <w:sz w:val="28"/>
      <w:szCs w:val="20"/>
      <w:u w:val="single"/>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uiPriority w:val="99"/>
    <w:locked/>
    <w:rsid w:val="00F700B8"/>
    <w:rPr>
      <w:rFonts w:ascii="Arial" w:hAnsi="Arial" w:cs="Arial"/>
      <w:b/>
      <w:bCs/>
      <w:kern w:val="32"/>
      <w:sz w:val="32"/>
      <w:szCs w:val="32"/>
      <w:lang w:val="pl-PL" w:eastAsia="ar-SA" w:bidi="ar-SA"/>
    </w:rPr>
  </w:style>
  <w:style w:type="character" w:customStyle="1" w:styleId="Nagwek2Znak">
    <w:name w:val="Nagłówek 2 Znak"/>
    <w:aliases w:val="2 Znak,Header 2 Znak,H2 Znak,UNDERRUBRIK 1-2 Znak,Reset numbering Znak,Abschnitt Znak,Arial 12 Fett Kursiv Znak,2 headline Znak,h Znak,H21 Znak,H22 Znak,HD2 Znak,PIM2 Znak,wally's numerowanie 1 Znak,Numeracja (1 Znak,3) Znak"/>
    <w:link w:val="Nagwek2"/>
    <w:uiPriority w:val="99"/>
    <w:locked/>
    <w:rsid w:val="00F700B8"/>
    <w:rPr>
      <w:rFonts w:ascii="Arial" w:hAnsi="Arial" w:cs="Arial"/>
      <w:b/>
      <w:bCs/>
      <w:i/>
      <w:iCs/>
      <w:sz w:val="28"/>
      <w:szCs w:val="28"/>
      <w:lang w:val="pl-PL" w:eastAsia="ar-SA" w:bidi="ar-SA"/>
    </w:rPr>
  </w:style>
  <w:style w:type="character" w:customStyle="1" w:styleId="Nagwek5Znak">
    <w:name w:val="Nagłówek 5 Znak"/>
    <w:link w:val="Nagwek5"/>
    <w:uiPriority w:val="99"/>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uiPriority w:val="99"/>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Cs w:val="20"/>
    </w:rPr>
  </w:style>
  <w:style w:type="character" w:customStyle="1" w:styleId="Tekstpodstawowy2Znak">
    <w:name w:val="Tekst podstawowy 2 Znak"/>
    <w:link w:val="Tekstpodstawowy2"/>
    <w:uiPriority w:val="99"/>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rPr>
  </w:style>
  <w:style w:type="paragraph" w:customStyle="1" w:styleId="Poradnik">
    <w:name w:val="Poradnik"/>
    <w:basedOn w:val="Normalny"/>
    <w:rsid w:val="00F84CB3"/>
    <w:pPr>
      <w:suppressAutoHyphens w:val="0"/>
      <w:spacing w:before="120" w:line="288" w:lineRule="auto"/>
    </w:pPr>
    <w:rPr>
      <w:szCs w:val="20"/>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uiPriority w:val="99"/>
    <w:rsid w:val="00AD3AC0"/>
    <w:rPr>
      <w:sz w:val="20"/>
      <w:szCs w:val="20"/>
    </w:rPr>
  </w:style>
  <w:style w:type="character" w:styleId="Odwoanieprzypisukocowego">
    <w:name w:val="endnote reference"/>
    <w:uiPriority w:val="99"/>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Podsis rysunku,Odstavec,Bullet Number"/>
    <w:basedOn w:val="Normalny"/>
    <w:link w:val="AkapitzlistZnak"/>
    <w:uiPriority w:val="34"/>
    <w:qFormat/>
    <w:rsid w:val="004D6B10"/>
    <w:pPr>
      <w:suppressAutoHyphens w:val="0"/>
      <w:spacing w:after="200" w:line="276" w:lineRule="auto"/>
      <w:ind w:left="708"/>
    </w:pPr>
    <w:rPr>
      <w:rFonts w:ascii="Calibri" w:hAnsi="Calibri"/>
    </w:rPr>
  </w:style>
  <w:style w:type="character" w:customStyle="1" w:styleId="TekstpodstawowyZnak">
    <w:name w:val="Tekst podstawowy Znak"/>
    <w:aliases w:val="body text Znak,EHPT Znak,Body Text2 Znak"/>
    <w:link w:val="Tekstpodstawowy"/>
    <w:uiPriority w:val="99"/>
    <w:rsid w:val="00CF36C7"/>
    <w:rPr>
      <w:rFonts w:ascii="Tahoma" w:hAnsi="Tahoma"/>
      <w:szCs w:val="24"/>
      <w:lang w:eastAsia="ar-SA"/>
    </w:rPr>
  </w:style>
  <w:style w:type="character" w:customStyle="1" w:styleId="TytuZnak">
    <w:name w:val="Tytuł Znak"/>
    <w:link w:val="Tytu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7"/>
      </w:numPr>
    </w:pPr>
  </w:style>
  <w:style w:type="character" w:customStyle="1" w:styleId="TekstprzypisukocowegoZnak">
    <w:name w:val="Tekst przypisu końcowego Znak"/>
    <w:link w:val="Tekstprzypisukocowego"/>
    <w:uiPriority w:val="99"/>
    <w:rsid w:val="004C7A5D"/>
    <w:rPr>
      <w:lang w:eastAsia="ar-SA"/>
    </w:rPr>
  </w:style>
  <w:style w:type="character" w:customStyle="1" w:styleId="NagwekZnak">
    <w:name w:val="Nagłówek Znak"/>
    <w:link w:val="Nagwek0"/>
    <w:uiPriority w:val="99"/>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rsid w:val="0000158D"/>
    <w:rPr>
      <w:sz w:val="24"/>
      <w:szCs w:val="24"/>
      <w:lang w:eastAsia="ar-SA"/>
    </w:rPr>
  </w:style>
  <w:style w:type="character" w:customStyle="1" w:styleId="Nagwek3Znak">
    <w:name w:val="Nagłówek 3 Znak"/>
    <w:aliases w:val="H3-Heading 3 Znak,3 Znak,l3.3 Znak,h3 Znak,l3 Znak,list 3 Znak"/>
    <w:link w:val="Nagwek3"/>
    <w:uiPriority w:val="99"/>
    <w:rsid w:val="00BD145A"/>
    <w:rPr>
      <w:rFonts w:ascii="Arial" w:hAnsi="Arial" w:cs="Arial"/>
      <w:b/>
      <w:bCs/>
      <w:sz w:val="26"/>
      <w:szCs w:val="26"/>
      <w:lang w:eastAsia="ar-SA"/>
    </w:rPr>
  </w:style>
  <w:style w:type="character" w:customStyle="1" w:styleId="Nagwek4Znak">
    <w:name w:val="Nagłówek 4 Znak"/>
    <w:link w:val="Nagwek4"/>
    <w:uiPriority w:val="99"/>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uiPriority w:val="99"/>
    <w:rsid w:val="00BD145A"/>
    <w:rPr>
      <w:rFonts w:ascii="Tahoma" w:hAnsi="Tahoma" w:cs="Arial Narrow"/>
      <w:sz w:val="16"/>
      <w:szCs w:val="16"/>
      <w:lang w:eastAsia="ar-SA"/>
    </w:rPr>
  </w:style>
  <w:style w:type="character" w:customStyle="1" w:styleId="TematkomentarzaZnak">
    <w:name w:val="Temat komentarza Znak"/>
    <w:link w:val="Tematkomentarza"/>
    <w:uiPriority w:val="99"/>
    <w:rsid w:val="00BD145A"/>
    <w:rPr>
      <w:b/>
      <w:bCs/>
      <w:lang w:eastAsia="ar-SA"/>
    </w:rPr>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uiPriority w:val="99"/>
    <w:rsid w:val="00B558EF"/>
    <w:pPr>
      <w:numPr>
        <w:numId w:val="8"/>
      </w:numPr>
      <w:suppressAutoHyphens w:val="0"/>
      <w:spacing w:before="120" w:line="360" w:lineRule="auto"/>
      <w:jc w:val="both"/>
    </w:pPr>
    <w:rPr>
      <w:rFonts w:ascii="Arial" w:hAnsi="Arial"/>
      <w:szCs w:val="20"/>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rPr>
  </w:style>
  <w:style w:type="character" w:customStyle="1" w:styleId="LegendaZnak">
    <w:name w:val="Legenda Znak"/>
    <w:aliases w:val="Podpis obiektu Znak,UNI-Legenda Znak,T_SZ_Caption Znak,Znak Znak"/>
    <w:link w:val="Legenda"/>
    <w:uiPriority w:val="99"/>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rPr>
  </w:style>
  <w:style w:type="character" w:styleId="Tytuksiki">
    <w:name w:val="Book Title"/>
    <w:uiPriority w:val="33"/>
    <w:qFormat/>
    <w:rsid w:val="00B558EF"/>
    <w:rPr>
      <w:b/>
      <w:bCs/>
      <w:smallCaps/>
      <w:spacing w:val="5"/>
    </w:rPr>
  </w:style>
  <w:style w:type="character" w:customStyle="1" w:styleId="Nagwek6Znak">
    <w:name w:val="Nagłówek 6 Znak"/>
    <w:link w:val="Nagwek6"/>
    <w:uiPriority w:val="99"/>
    <w:rsid w:val="00C96A74"/>
    <w:rPr>
      <w:rFonts w:ascii="Arial" w:hAnsi="Arial"/>
      <w:b/>
      <w:sz w:val="22"/>
      <w:szCs w:val="24"/>
      <w:lang w:eastAsia="ar-SA"/>
    </w:rPr>
  </w:style>
  <w:style w:type="character" w:customStyle="1" w:styleId="Nagwek7Znak">
    <w:name w:val="Nagłówek 7 Znak"/>
    <w:link w:val="Nagwek7"/>
    <w:uiPriority w:val="99"/>
    <w:rsid w:val="00C96A74"/>
    <w:rPr>
      <w:sz w:val="24"/>
      <w:szCs w:val="24"/>
      <w:lang w:eastAsia="ar-SA"/>
    </w:rPr>
  </w:style>
  <w:style w:type="character" w:customStyle="1" w:styleId="Nagwek8Znak">
    <w:name w:val="Nagłówek 8 Znak"/>
    <w:link w:val="Nagwek8"/>
    <w:uiPriority w:val="99"/>
    <w:rsid w:val="00C96A74"/>
    <w:rPr>
      <w:i/>
      <w:iCs/>
      <w:sz w:val="24"/>
      <w:szCs w:val="24"/>
      <w:lang w:eastAsia="ar-SA"/>
    </w:rPr>
  </w:style>
  <w:style w:type="character" w:customStyle="1" w:styleId="Nagwek9Znak">
    <w:name w:val="Nagłówek 9 Znak"/>
    <w:link w:val="Nagwek9"/>
    <w:uiPriority w:val="99"/>
    <w:rsid w:val="00C96A74"/>
    <w:rPr>
      <w:rFonts w:ascii="Arial" w:hAnsi="Arial"/>
      <w:b/>
      <w:sz w:val="28"/>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uiPriority w:val="99"/>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2"/>
      </w:numPr>
      <w:suppressAutoHyphens w:val="0"/>
    </w:p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rPr>
  </w:style>
  <w:style w:type="paragraph" w:customStyle="1" w:styleId="xl65">
    <w:name w:val="xl65"/>
    <w:basedOn w:val="Normalny"/>
    <w:rsid w:val="00195049"/>
    <w:pPr>
      <w:suppressAutoHyphens w:val="0"/>
      <w:spacing w:before="100" w:beforeAutospacing="1" w:after="100" w:afterAutospacing="1"/>
    </w:pPr>
    <w:rPr>
      <w:sz w:val="20"/>
      <w:szCs w:val="20"/>
    </w:rPr>
  </w:style>
  <w:style w:type="paragraph" w:customStyle="1" w:styleId="xl66">
    <w:name w:val="xl66"/>
    <w:basedOn w:val="Normalny"/>
    <w:rsid w:val="00195049"/>
    <w:pPr>
      <w:suppressAutoHyphens w:val="0"/>
      <w:spacing w:before="100" w:beforeAutospacing="1" w:after="100" w:afterAutospacing="1"/>
    </w:pPr>
    <w:rPr>
      <w:b/>
      <w:bCs/>
      <w:sz w:val="20"/>
      <w:szCs w:val="20"/>
    </w:rPr>
  </w:style>
  <w:style w:type="paragraph" w:customStyle="1" w:styleId="xl67">
    <w:name w:val="xl67"/>
    <w:basedOn w:val="Normalny"/>
    <w:rsid w:val="00195049"/>
    <w:pPr>
      <w:suppressAutoHyphens w:val="0"/>
      <w:spacing w:before="100" w:beforeAutospacing="1" w:after="100" w:afterAutospacing="1"/>
    </w:pPr>
    <w:rPr>
      <w:color w:val="FF0000"/>
      <w:sz w:val="20"/>
      <w:szCs w:val="20"/>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1">
    <w:name w:val="xl81"/>
    <w:basedOn w:val="Normalny"/>
    <w:rsid w:val="00195049"/>
    <w:pPr>
      <w:suppressAutoHyphens w:val="0"/>
      <w:spacing w:before="100" w:beforeAutospacing="1" w:after="100" w:afterAutospacing="1"/>
      <w:jc w:val="center"/>
    </w:pPr>
    <w:rPr>
      <w:sz w:val="20"/>
      <w:szCs w:val="20"/>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qFormat/>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lang w:eastAsia="en-GB"/>
    </w:rPr>
  </w:style>
  <w:style w:type="paragraph" w:customStyle="1" w:styleId="NormalLeft">
    <w:name w:val="Normal Left"/>
    <w:basedOn w:val="Normalny"/>
    <w:rsid w:val="00842F90"/>
    <w:pPr>
      <w:suppressAutoHyphens w:val="0"/>
      <w:spacing w:before="120" w:after="120"/>
    </w:pPr>
    <w:rPr>
      <w:rFonts w:eastAsia="Calibri"/>
      <w:lang w:eastAsia="en-GB"/>
    </w:rPr>
  </w:style>
  <w:style w:type="paragraph" w:customStyle="1" w:styleId="Tiret0">
    <w:name w:val="Tiret 0"/>
    <w:basedOn w:val="Normalny"/>
    <w:rsid w:val="00842F90"/>
    <w:pPr>
      <w:numPr>
        <w:numId w:val="32"/>
      </w:numPr>
      <w:suppressAutoHyphens w:val="0"/>
      <w:spacing w:before="120" w:after="120"/>
      <w:jc w:val="both"/>
    </w:pPr>
    <w:rPr>
      <w:rFonts w:eastAsia="Calibri"/>
      <w:lang w:eastAsia="en-GB"/>
    </w:rPr>
  </w:style>
  <w:style w:type="paragraph" w:customStyle="1" w:styleId="Tiret1">
    <w:name w:val="Tiret 1"/>
    <w:basedOn w:val="Normalny"/>
    <w:rsid w:val="00842F90"/>
    <w:pPr>
      <w:numPr>
        <w:numId w:val="33"/>
      </w:numPr>
      <w:suppressAutoHyphens w:val="0"/>
      <w:spacing w:before="120" w:after="120"/>
      <w:jc w:val="both"/>
    </w:pPr>
    <w:rPr>
      <w:rFonts w:eastAsia="Calibri"/>
      <w:lang w:eastAsia="en-GB"/>
    </w:rPr>
  </w:style>
  <w:style w:type="paragraph" w:customStyle="1" w:styleId="NumPar1">
    <w:name w:val="NumPar 1"/>
    <w:basedOn w:val="Normalny"/>
    <w:next w:val="Text1"/>
    <w:rsid w:val="00842F90"/>
    <w:pPr>
      <w:numPr>
        <w:numId w:val="77"/>
      </w:numPr>
      <w:suppressAutoHyphens w:val="0"/>
      <w:spacing w:before="120" w:after="120"/>
      <w:jc w:val="both"/>
    </w:pPr>
    <w:rPr>
      <w:rFonts w:eastAsia="Calibri"/>
      <w:lang w:eastAsia="en-GB"/>
    </w:rPr>
  </w:style>
  <w:style w:type="paragraph" w:customStyle="1" w:styleId="NumPar2">
    <w:name w:val="NumPar 2"/>
    <w:basedOn w:val="Normalny"/>
    <w:next w:val="Text1"/>
    <w:rsid w:val="00842F90"/>
    <w:pPr>
      <w:numPr>
        <w:ilvl w:val="1"/>
        <w:numId w:val="77"/>
      </w:numPr>
      <w:suppressAutoHyphens w:val="0"/>
      <w:spacing w:before="120" w:after="120"/>
      <w:jc w:val="both"/>
    </w:pPr>
    <w:rPr>
      <w:rFonts w:eastAsia="Calibri"/>
      <w:lang w:eastAsia="en-GB"/>
    </w:rPr>
  </w:style>
  <w:style w:type="paragraph" w:customStyle="1" w:styleId="NumPar3">
    <w:name w:val="NumPar 3"/>
    <w:basedOn w:val="Normalny"/>
    <w:next w:val="Text1"/>
    <w:rsid w:val="00842F90"/>
    <w:pPr>
      <w:numPr>
        <w:ilvl w:val="2"/>
        <w:numId w:val="77"/>
      </w:numPr>
      <w:suppressAutoHyphens w:val="0"/>
      <w:spacing w:before="120" w:after="120"/>
      <w:jc w:val="both"/>
    </w:pPr>
    <w:rPr>
      <w:rFonts w:eastAsia="Calibri"/>
      <w:lang w:eastAsia="en-GB"/>
    </w:rPr>
  </w:style>
  <w:style w:type="paragraph" w:customStyle="1" w:styleId="NumPar4">
    <w:name w:val="NumPar 4"/>
    <w:basedOn w:val="Normalny"/>
    <w:next w:val="Text1"/>
    <w:rsid w:val="00842F90"/>
    <w:pPr>
      <w:numPr>
        <w:ilvl w:val="3"/>
        <w:numId w:val="77"/>
      </w:numPr>
      <w:suppressAutoHyphens w:val="0"/>
      <w:spacing w:before="120" w:after="120"/>
      <w:jc w:val="both"/>
    </w:pPr>
    <w:rPr>
      <w:rFonts w:eastAsia="Calibri"/>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u w:val="single"/>
      <w:lang w:eastAsia="en-GB"/>
    </w:rPr>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1">
    <w:name w:val="Odwołanie do komentarza11"/>
    <w:rsid w:val="002175DF"/>
    <w:rPr>
      <w:sz w:val="16"/>
      <w:szCs w:val="16"/>
    </w:rPr>
  </w:style>
  <w:style w:type="character" w:customStyle="1" w:styleId="TekstkomentarzaZnak1">
    <w:name w:val="Tekst komentarza Znak1"/>
    <w:uiPriority w:val="99"/>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uiPriority w:val="99"/>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1">
    <w:name w:val="Tekst komentarza1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37"/>
      </w:numPr>
    </w:pPr>
  </w:style>
  <w:style w:type="numbering" w:customStyle="1" w:styleId="WW8Num2">
    <w:name w:val="WW8Num2"/>
    <w:basedOn w:val="Bezlisty"/>
    <w:rsid w:val="00DF6EA5"/>
    <w:pPr>
      <w:numPr>
        <w:numId w:val="38"/>
      </w:numPr>
    </w:pPr>
  </w:style>
  <w:style w:type="numbering" w:customStyle="1" w:styleId="WW8Num3">
    <w:name w:val="WW8Num3"/>
    <w:basedOn w:val="Bezlisty"/>
    <w:rsid w:val="00DF6EA5"/>
    <w:pPr>
      <w:numPr>
        <w:numId w:val="39"/>
      </w:numPr>
    </w:pPr>
  </w:style>
  <w:style w:type="numbering" w:customStyle="1" w:styleId="WW8Num4">
    <w:name w:val="WW8Num4"/>
    <w:basedOn w:val="Bezlisty"/>
    <w:rsid w:val="00DF6EA5"/>
    <w:pPr>
      <w:numPr>
        <w:numId w:val="40"/>
      </w:numPr>
    </w:pPr>
  </w:style>
  <w:style w:type="numbering" w:customStyle="1" w:styleId="WW8Num5">
    <w:name w:val="WW8Num5"/>
    <w:basedOn w:val="Bezlisty"/>
    <w:rsid w:val="00DF6EA5"/>
    <w:pPr>
      <w:numPr>
        <w:numId w:val="41"/>
      </w:numPr>
    </w:pPr>
  </w:style>
  <w:style w:type="numbering" w:customStyle="1" w:styleId="WW8Num6">
    <w:name w:val="WW8Num6"/>
    <w:basedOn w:val="Bezlisty"/>
    <w:rsid w:val="00DF6EA5"/>
    <w:pPr>
      <w:numPr>
        <w:numId w:val="42"/>
      </w:numPr>
    </w:pPr>
  </w:style>
  <w:style w:type="numbering" w:customStyle="1" w:styleId="WW8Num7">
    <w:name w:val="WW8Num7"/>
    <w:basedOn w:val="Bezlisty"/>
    <w:rsid w:val="00DF6EA5"/>
    <w:pPr>
      <w:numPr>
        <w:numId w:val="43"/>
      </w:numPr>
    </w:pPr>
  </w:style>
  <w:style w:type="numbering" w:customStyle="1" w:styleId="WW8Num8">
    <w:name w:val="WW8Num8"/>
    <w:basedOn w:val="Bezlisty"/>
    <w:rsid w:val="00DF6EA5"/>
    <w:pPr>
      <w:numPr>
        <w:numId w:val="44"/>
      </w:numPr>
    </w:pPr>
  </w:style>
  <w:style w:type="numbering" w:customStyle="1" w:styleId="WW8Num9">
    <w:name w:val="WW8Num9"/>
    <w:basedOn w:val="Bezlisty"/>
    <w:rsid w:val="00DF6EA5"/>
    <w:pPr>
      <w:numPr>
        <w:numId w:val="45"/>
      </w:numPr>
    </w:pPr>
  </w:style>
  <w:style w:type="numbering" w:customStyle="1" w:styleId="WW8Num10">
    <w:name w:val="WW8Num10"/>
    <w:basedOn w:val="Bezlisty"/>
    <w:rsid w:val="00DF6EA5"/>
    <w:pPr>
      <w:numPr>
        <w:numId w:val="46"/>
      </w:numPr>
    </w:pPr>
  </w:style>
  <w:style w:type="numbering" w:customStyle="1" w:styleId="WW8Num11">
    <w:name w:val="WW8Num11"/>
    <w:basedOn w:val="Bezlisty"/>
    <w:rsid w:val="00DF6EA5"/>
    <w:pPr>
      <w:numPr>
        <w:numId w:val="47"/>
      </w:numPr>
    </w:pPr>
  </w:style>
  <w:style w:type="numbering" w:customStyle="1" w:styleId="WW8Num12">
    <w:name w:val="WW8Num12"/>
    <w:basedOn w:val="Bezlisty"/>
    <w:rsid w:val="00DF6EA5"/>
    <w:pPr>
      <w:numPr>
        <w:numId w:val="48"/>
      </w:numPr>
    </w:pPr>
  </w:style>
  <w:style w:type="numbering" w:customStyle="1" w:styleId="WW8Num13">
    <w:name w:val="WW8Num13"/>
    <w:basedOn w:val="Bezlisty"/>
    <w:rsid w:val="00DF6EA5"/>
    <w:pPr>
      <w:numPr>
        <w:numId w:val="49"/>
      </w:numPr>
    </w:pPr>
  </w:style>
  <w:style w:type="numbering" w:customStyle="1" w:styleId="WW8Num14">
    <w:name w:val="WW8Num14"/>
    <w:basedOn w:val="Bezlisty"/>
    <w:rsid w:val="00DF6EA5"/>
    <w:pPr>
      <w:numPr>
        <w:numId w:val="50"/>
      </w:numPr>
    </w:pPr>
  </w:style>
  <w:style w:type="numbering" w:customStyle="1" w:styleId="WW8Num15">
    <w:name w:val="WW8Num15"/>
    <w:basedOn w:val="Bezlisty"/>
    <w:rsid w:val="00DF6EA5"/>
    <w:pPr>
      <w:numPr>
        <w:numId w:val="51"/>
      </w:numPr>
    </w:pPr>
  </w:style>
  <w:style w:type="numbering" w:customStyle="1" w:styleId="WW8Num16">
    <w:name w:val="WW8Num16"/>
    <w:basedOn w:val="Bezlisty"/>
    <w:rsid w:val="00DF6EA5"/>
    <w:pPr>
      <w:numPr>
        <w:numId w:val="52"/>
      </w:numPr>
    </w:pPr>
  </w:style>
  <w:style w:type="numbering" w:customStyle="1" w:styleId="WW8Num17">
    <w:name w:val="WW8Num17"/>
    <w:basedOn w:val="Bezlisty"/>
    <w:rsid w:val="00DF6EA5"/>
    <w:pPr>
      <w:numPr>
        <w:numId w:val="53"/>
      </w:numPr>
    </w:pPr>
  </w:style>
  <w:style w:type="numbering" w:customStyle="1" w:styleId="WW8Num18">
    <w:name w:val="WW8Num18"/>
    <w:basedOn w:val="Bezlisty"/>
    <w:rsid w:val="00DF6EA5"/>
    <w:pPr>
      <w:numPr>
        <w:numId w:val="54"/>
      </w:numPr>
    </w:pPr>
  </w:style>
  <w:style w:type="numbering" w:customStyle="1" w:styleId="WW8Num19">
    <w:name w:val="WW8Num19"/>
    <w:basedOn w:val="Bezlisty"/>
    <w:rsid w:val="00DF6EA5"/>
    <w:pPr>
      <w:numPr>
        <w:numId w:val="55"/>
      </w:numPr>
    </w:pPr>
  </w:style>
  <w:style w:type="numbering" w:customStyle="1" w:styleId="WW8Num20">
    <w:name w:val="WW8Num20"/>
    <w:basedOn w:val="Bezlisty"/>
    <w:rsid w:val="00DF6EA5"/>
    <w:pPr>
      <w:numPr>
        <w:numId w:val="56"/>
      </w:numPr>
    </w:pPr>
  </w:style>
  <w:style w:type="numbering" w:customStyle="1" w:styleId="WW8Num21">
    <w:name w:val="WW8Num21"/>
    <w:basedOn w:val="Bezlisty"/>
    <w:rsid w:val="00DF6EA5"/>
    <w:pPr>
      <w:numPr>
        <w:numId w:val="57"/>
      </w:numPr>
    </w:pPr>
  </w:style>
  <w:style w:type="numbering" w:customStyle="1" w:styleId="WW8Num22">
    <w:name w:val="WW8Num22"/>
    <w:basedOn w:val="Bezlisty"/>
    <w:rsid w:val="00DF6EA5"/>
    <w:pPr>
      <w:numPr>
        <w:numId w:val="58"/>
      </w:numPr>
    </w:pPr>
  </w:style>
  <w:style w:type="numbering" w:customStyle="1" w:styleId="WW8Num23">
    <w:name w:val="WW8Num23"/>
    <w:basedOn w:val="Bezlisty"/>
    <w:rsid w:val="00DF6EA5"/>
    <w:pPr>
      <w:numPr>
        <w:numId w:val="59"/>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rPr>
  </w:style>
  <w:style w:type="character" w:customStyle="1" w:styleId="TekstpodstawowyZnak1">
    <w:name w:val="Tekst podstawowy Znak1"/>
    <w:aliases w:val="body text Znak1"/>
    <w:basedOn w:val="Domylnaczcionkaakapitu"/>
    <w:uiPriority w:val="99"/>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rPr>
  </w:style>
  <w:style w:type="paragraph" w:customStyle="1" w:styleId="pole">
    <w:name w:val="pole"/>
    <w:basedOn w:val="Normalny"/>
    <w:rsid w:val="00406796"/>
    <w:pPr>
      <w:suppressAutoHyphens w:val="0"/>
    </w:pPr>
    <w:rPr>
      <w:rFonts w:ascii="Bookman Old Style" w:hAnsi="Bookman Old Style"/>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72"/>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style>
  <w:style w:type="character" w:customStyle="1" w:styleId="Nierozpoznanawzmianka3">
    <w:name w:val="Nierozpoznana wzmianka3"/>
    <w:basedOn w:val="Domylnaczcionkaakapitu"/>
    <w:uiPriority w:val="99"/>
    <w:semiHidden/>
    <w:unhideWhenUsed/>
    <w:rsid w:val="00173C23"/>
    <w:rPr>
      <w:color w:val="605E5C"/>
      <w:shd w:val="clear" w:color="auto" w:fill="E1DFDD"/>
    </w:rPr>
  </w:style>
  <w:style w:type="paragraph" w:customStyle="1" w:styleId="ustp">
    <w:name w:val="ustęp"/>
    <w:basedOn w:val="Normalny"/>
    <w:rsid w:val="007421E0"/>
    <w:pPr>
      <w:tabs>
        <w:tab w:val="num" w:pos="968"/>
      </w:tabs>
      <w:suppressAutoHyphens w:val="0"/>
      <w:spacing w:after="60"/>
      <w:ind w:firstLine="794"/>
      <w:jc w:val="both"/>
    </w:pPr>
    <w:rPr>
      <w:sz w:val="24"/>
      <w:szCs w:val="24"/>
    </w:rPr>
  </w:style>
  <w:style w:type="numbering" w:customStyle="1" w:styleId="Bezlisty1">
    <w:name w:val="Bez listy1"/>
    <w:next w:val="Bezlisty"/>
    <w:uiPriority w:val="99"/>
    <w:semiHidden/>
    <w:unhideWhenUsed/>
    <w:rsid w:val="00CA00E6"/>
  </w:style>
  <w:style w:type="paragraph" w:customStyle="1" w:styleId="Kolorowecieniowanieakcent11">
    <w:name w:val="Kolorowe cieniowanie — akcent 11"/>
    <w:hidden/>
    <w:uiPriority w:val="99"/>
    <w:semiHidden/>
    <w:rsid w:val="00CA00E6"/>
    <w:rPr>
      <w:rFonts w:ascii="Calibri" w:eastAsia="Calibri" w:hAnsi="Calibri"/>
      <w:lang w:eastAsia="en-US"/>
    </w:rPr>
  </w:style>
  <w:style w:type="paragraph" w:customStyle="1" w:styleId="SIWZ2">
    <w:name w:val="SIWZ 2"/>
    <w:basedOn w:val="Normalny"/>
    <w:rsid w:val="00CA00E6"/>
    <w:pPr>
      <w:numPr>
        <w:ilvl w:val="1"/>
        <w:numId w:val="166"/>
      </w:numPr>
      <w:suppressAutoHyphens w:val="0"/>
      <w:spacing w:before="60" w:line="360" w:lineRule="auto"/>
      <w:jc w:val="both"/>
    </w:pPr>
    <w:rPr>
      <w:sz w:val="24"/>
      <w:szCs w:val="24"/>
    </w:rPr>
  </w:style>
  <w:style w:type="paragraph" w:customStyle="1" w:styleId="ToList">
    <w:name w:val="To List"/>
    <w:basedOn w:val="Normalny"/>
    <w:rsid w:val="00CA00E6"/>
    <w:pPr>
      <w:tabs>
        <w:tab w:val="left" w:pos="426"/>
      </w:tabs>
      <w:suppressAutoHyphens w:val="0"/>
      <w:spacing w:before="240" w:after="48" w:line="360" w:lineRule="atLeast"/>
      <w:ind w:left="426" w:hanging="426"/>
      <w:jc w:val="both"/>
    </w:pPr>
    <w:rPr>
      <w:rFonts w:ascii="Helv" w:hAnsi="Helv"/>
      <w:sz w:val="24"/>
      <w:szCs w:val="20"/>
      <w:lang w:val="en-GB"/>
    </w:rPr>
  </w:style>
  <w:style w:type="paragraph" w:customStyle="1" w:styleId="Akapitzlist3">
    <w:name w:val="Akapit z listą3"/>
    <w:basedOn w:val="Normalny"/>
    <w:rsid w:val="00CA00E6"/>
    <w:pPr>
      <w:suppressAutoHyphens w:val="0"/>
      <w:ind w:left="720"/>
      <w:contextualSpacing/>
    </w:pPr>
    <w:rPr>
      <w:rFonts w:eastAsia="Calibri"/>
      <w:sz w:val="24"/>
      <w:szCs w:val="24"/>
    </w:rPr>
  </w:style>
  <w:style w:type="paragraph" w:customStyle="1" w:styleId="Kolorowalistaakcent11">
    <w:name w:val="Kolorowa lista — akcent 11"/>
    <w:basedOn w:val="Normalny"/>
    <w:uiPriority w:val="34"/>
    <w:qFormat/>
    <w:rsid w:val="00CA00E6"/>
    <w:pPr>
      <w:suppressAutoHyphens w:val="0"/>
      <w:spacing w:after="160" w:line="259" w:lineRule="auto"/>
      <w:ind w:left="720"/>
      <w:contextualSpacing/>
    </w:pPr>
    <w:rPr>
      <w:rFonts w:ascii="Calibri" w:eastAsia="Calibri" w:hAnsi="Calibri"/>
      <w:lang w:eastAsia="en-US"/>
    </w:rPr>
  </w:style>
  <w:style w:type="paragraph" w:styleId="Legenda">
    <w:name w:val="caption"/>
    <w:aliases w:val="Podpis obiektu,UNI-Legenda,T_SZ_Caption,Znak"/>
    <w:basedOn w:val="Normalny"/>
    <w:next w:val="Normalny"/>
    <w:link w:val="LegendaZnak"/>
    <w:uiPriority w:val="99"/>
    <w:qFormat/>
    <w:rsid w:val="00CA00E6"/>
    <w:pPr>
      <w:suppressAutoHyphens w:val="0"/>
      <w:spacing w:after="200"/>
    </w:pPr>
  </w:style>
  <w:style w:type="table" w:customStyle="1" w:styleId="Tabela-Siatka6">
    <w:name w:val="Tabela - Siatka6"/>
    <w:basedOn w:val="Standardowy"/>
    <w:next w:val="Tabela-Siatka"/>
    <w:uiPriority w:val="99"/>
    <w:rsid w:val="00CA00E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2">
    <w:name w:val="Table caption (2)_"/>
    <w:basedOn w:val="Domylnaczcionkaakapitu"/>
    <w:link w:val="Tablecaption21"/>
    <w:rsid w:val="00CA00E6"/>
    <w:rPr>
      <w:b/>
      <w:bCs/>
      <w:sz w:val="23"/>
      <w:szCs w:val="23"/>
      <w:shd w:val="clear" w:color="auto" w:fill="FFFFFF"/>
    </w:rPr>
  </w:style>
  <w:style w:type="character" w:customStyle="1" w:styleId="Tablecaption20">
    <w:name w:val="Table caption (2)"/>
    <w:basedOn w:val="Tablecaption2"/>
    <w:rsid w:val="00CA00E6"/>
    <w:rPr>
      <w:b/>
      <w:bCs/>
      <w:sz w:val="23"/>
      <w:szCs w:val="23"/>
      <w:u w:val="single"/>
      <w:shd w:val="clear" w:color="auto" w:fill="FFFFFF"/>
    </w:rPr>
  </w:style>
  <w:style w:type="paragraph" w:customStyle="1" w:styleId="Tablecaption21">
    <w:name w:val="Table caption (2)1"/>
    <w:basedOn w:val="Normalny"/>
    <w:link w:val="Tablecaption2"/>
    <w:rsid w:val="00CA00E6"/>
    <w:pPr>
      <w:shd w:val="clear" w:color="auto" w:fill="FFFFFF"/>
      <w:suppressAutoHyphens w:val="0"/>
      <w:spacing w:line="240" w:lineRule="atLeast"/>
    </w:pPr>
    <w:rPr>
      <w:b/>
      <w:bCs/>
      <w:sz w:val="23"/>
      <w:szCs w:val="23"/>
    </w:rPr>
  </w:style>
  <w:style w:type="character" w:customStyle="1" w:styleId="Heading3">
    <w:name w:val="Heading #3_"/>
    <w:basedOn w:val="Domylnaczcionkaakapitu"/>
    <w:link w:val="Heading30"/>
    <w:rsid w:val="00CA00E6"/>
    <w:rPr>
      <w:b/>
      <w:bCs/>
      <w:shd w:val="clear" w:color="auto" w:fill="FFFFFF"/>
    </w:rPr>
  </w:style>
  <w:style w:type="paragraph" w:customStyle="1" w:styleId="Bodytext210">
    <w:name w:val="Body text (2)1"/>
    <w:basedOn w:val="Normalny"/>
    <w:rsid w:val="00CA00E6"/>
    <w:pPr>
      <w:shd w:val="clear" w:color="auto" w:fill="FFFFFF"/>
      <w:suppressAutoHyphens w:val="0"/>
      <w:spacing w:line="240" w:lineRule="atLeast"/>
      <w:ind w:hanging="360"/>
    </w:pPr>
  </w:style>
  <w:style w:type="paragraph" w:customStyle="1" w:styleId="Heading30">
    <w:name w:val="Heading #3"/>
    <w:basedOn w:val="Normalny"/>
    <w:link w:val="Heading3"/>
    <w:rsid w:val="00CA00E6"/>
    <w:pPr>
      <w:shd w:val="clear" w:color="auto" w:fill="FFFFFF"/>
      <w:suppressAutoHyphens w:val="0"/>
      <w:spacing w:after="120" w:line="240" w:lineRule="atLeast"/>
      <w:ind w:hanging="360"/>
      <w:jc w:val="both"/>
      <w:outlineLvl w:val="2"/>
    </w:pPr>
    <w:rPr>
      <w:b/>
      <w:bCs/>
    </w:rPr>
  </w:style>
  <w:style w:type="character" w:customStyle="1" w:styleId="Bodytext220">
    <w:name w:val="Body text (2)2"/>
    <w:basedOn w:val="Domylnaczcionkaakapitu"/>
    <w:rsid w:val="00CA00E6"/>
    <w:rPr>
      <w:b/>
      <w:bCs/>
      <w:sz w:val="22"/>
      <w:szCs w:val="22"/>
      <w:u w:val="single"/>
      <w:lang w:bidi="ar-SA"/>
    </w:rPr>
  </w:style>
  <w:style w:type="paragraph" w:styleId="Bezodstpw">
    <w:name w:val="No Spacing"/>
    <w:basedOn w:val="Normalny"/>
    <w:uiPriority w:val="1"/>
    <w:qFormat/>
    <w:rsid w:val="00CA00E6"/>
    <w:pPr>
      <w:suppressAutoHyphens w:val="0"/>
      <w:spacing w:before="60"/>
      <w:jc w:val="both"/>
    </w:pPr>
    <w:rPr>
      <w:rFonts w:ascii="Calibri" w:hAnsi="Calibri"/>
      <w:lang w:eastAsia="en-US"/>
    </w:rPr>
  </w:style>
  <w:style w:type="character" w:customStyle="1" w:styleId="StyleArial">
    <w:name w:val="Style Arial"/>
    <w:uiPriority w:val="99"/>
    <w:rsid w:val="00CA00E6"/>
    <w:rPr>
      <w:rFonts w:ascii="Arial" w:hAnsi="Arial"/>
      <w:sz w:val="20"/>
    </w:rPr>
  </w:style>
  <w:style w:type="paragraph" w:customStyle="1" w:styleId="TableMedium">
    <w:name w:val="Table_Medium"/>
    <w:basedOn w:val="Normalny"/>
    <w:uiPriority w:val="99"/>
    <w:rsid w:val="00CA00E6"/>
    <w:pPr>
      <w:spacing w:before="40" w:after="40"/>
      <w:jc w:val="both"/>
    </w:pPr>
    <w:rPr>
      <w:rFonts w:ascii="Calibri" w:hAnsi="Calibri"/>
      <w:sz w:val="18"/>
      <w:szCs w:val="20"/>
      <w:lang w:eastAsia="ar-SA"/>
    </w:rPr>
  </w:style>
  <w:style w:type="paragraph" w:customStyle="1" w:styleId="TSZHeading1">
    <w:name w:val="T_SZ_ Heading 1"/>
    <w:basedOn w:val="Normalny"/>
    <w:uiPriority w:val="99"/>
    <w:rsid w:val="00CA00E6"/>
    <w:pPr>
      <w:suppressAutoHyphens w:val="0"/>
      <w:spacing w:line="240" w:lineRule="atLeast"/>
      <w:jc w:val="both"/>
    </w:pPr>
    <w:rPr>
      <w:rFonts w:ascii="Arial" w:hAnsi="Arial" w:cs="Arial"/>
      <w:sz w:val="20"/>
      <w:szCs w:val="24"/>
    </w:rPr>
  </w:style>
  <w:style w:type="paragraph" w:customStyle="1" w:styleId="MF-4">
    <w:name w:val="MF-4"/>
    <w:basedOn w:val="Nagwek4"/>
    <w:link w:val="MF-4Char"/>
    <w:uiPriority w:val="99"/>
    <w:rsid w:val="00CA00E6"/>
    <w:pPr>
      <w:numPr>
        <w:ilvl w:val="3"/>
      </w:numPr>
      <w:tabs>
        <w:tab w:val="num" w:pos="142"/>
        <w:tab w:val="num" w:pos="864"/>
      </w:tabs>
      <w:suppressAutoHyphens w:val="0"/>
      <w:spacing w:before="240" w:after="60" w:line="240" w:lineRule="atLeast"/>
      <w:ind w:left="864" w:hanging="864"/>
    </w:pPr>
    <w:rPr>
      <w:rFonts w:eastAsia="Calibri"/>
      <w:color w:val="99CCFF"/>
      <w:sz w:val="28"/>
      <w:szCs w:val="20"/>
    </w:rPr>
  </w:style>
  <w:style w:type="character" w:customStyle="1" w:styleId="MF-4Char">
    <w:name w:val="MF-4 Char"/>
    <w:link w:val="MF-4"/>
    <w:uiPriority w:val="99"/>
    <w:locked/>
    <w:rsid w:val="00CA00E6"/>
    <w:rPr>
      <w:rFonts w:ascii="Arial" w:eastAsia="Calibri" w:hAnsi="Arial"/>
      <w:b/>
      <w:color w:val="99CCFF"/>
      <w:sz w:val="28"/>
      <w:szCs w:val="20"/>
    </w:rPr>
  </w:style>
  <w:style w:type="paragraph" w:styleId="Spisilustracji">
    <w:name w:val="table of figures"/>
    <w:basedOn w:val="Normalny"/>
    <w:next w:val="Normalny"/>
    <w:uiPriority w:val="99"/>
    <w:rsid w:val="00CA00E6"/>
    <w:pPr>
      <w:suppressAutoHyphens w:val="0"/>
      <w:spacing w:line="240" w:lineRule="atLeast"/>
      <w:jc w:val="both"/>
    </w:pPr>
    <w:rPr>
      <w:rFonts w:ascii="Arial" w:hAnsi="Arial"/>
      <w:sz w:val="20"/>
      <w:szCs w:val="24"/>
    </w:rPr>
  </w:style>
  <w:style w:type="paragraph" w:customStyle="1" w:styleId="Header3">
    <w:name w:val="Header 3"/>
    <w:basedOn w:val="Nagwek1"/>
    <w:next w:val="Normalny"/>
    <w:uiPriority w:val="99"/>
    <w:rsid w:val="00CA00E6"/>
    <w:pPr>
      <w:keepNext w:val="0"/>
      <w:keepLines/>
      <w:suppressAutoHyphens w:val="0"/>
      <w:spacing w:before="80" w:after="80"/>
      <w:outlineLvl w:val="9"/>
    </w:pPr>
    <w:rPr>
      <w:rFonts w:cs="Times New Roman"/>
      <w:b w:val="0"/>
      <w:bCs w:val="0"/>
      <w:kern w:val="0"/>
      <w:sz w:val="20"/>
      <w:szCs w:val="20"/>
      <w:lang w:eastAsia="en-US"/>
    </w:rPr>
  </w:style>
  <w:style w:type="character" w:customStyle="1" w:styleId="TSZPodpisobiektuChar">
    <w:name w:val="T_SZ_Podpis obiektu Char"/>
    <w:link w:val="TSZPodpisobiektu"/>
    <w:uiPriority w:val="99"/>
    <w:locked/>
    <w:rsid w:val="00CA00E6"/>
    <w:rPr>
      <w:rFonts w:ascii="Arial" w:hAnsi="Arial"/>
    </w:rPr>
  </w:style>
  <w:style w:type="paragraph" w:customStyle="1" w:styleId="TSZPodpisobiektu">
    <w:name w:val="T_SZ_Podpis obiektu"/>
    <w:basedOn w:val="Legenda"/>
    <w:link w:val="TSZPodpisobiektuChar"/>
    <w:uiPriority w:val="99"/>
    <w:rsid w:val="00CA00E6"/>
    <w:pPr>
      <w:spacing w:after="0" w:line="240" w:lineRule="atLeast"/>
      <w:jc w:val="both"/>
    </w:pPr>
    <w:rPr>
      <w:rFonts w:ascii="Arial" w:hAnsi="Arial"/>
    </w:rPr>
  </w:style>
  <w:style w:type="character" w:customStyle="1" w:styleId="TSZHeading2CharChar">
    <w:name w:val="T_SZ_ Heading 2 Char Char"/>
    <w:link w:val="TSZHeading2"/>
    <w:uiPriority w:val="99"/>
    <w:locked/>
    <w:rsid w:val="00CA00E6"/>
    <w:rPr>
      <w:rFonts w:ascii="Arial" w:hAnsi="Arial"/>
      <w:b/>
      <w:color w:val="99CCFF"/>
      <w:sz w:val="28"/>
    </w:rPr>
  </w:style>
  <w:style w:type="paragraph" w:customStyle="1" w:styleId="TSZHeading2">
    <w:name w:val="T_SZ_ Heading 2"/>
    <w:basedOn w:val="Nagwek2"/>
    <w:link w:val="TSZHeading2CharChar"/>
    <w:uiPriority w:val="99"/>
    <w:locked/>
    <w:rsid w:val="00CA00E6"/>
    <w:pPr>
      <w:tabs>
        <w:tab w:val="num" w:pos="0"/>
      </w:tabs>
      <w:suppressAutoHyphens w:val="0"/>
      <w:spacing w:line="240" w:lineRule="atLeast"/>
      <w:ind w:left="1145" w:hanging="360"/>
      <w:jc w:val="both"/>
    </w:pPr>
    <w:rPr>
      <w:rFonts w:cs="Times New Roman"/>
      <w:bCs w:val="0"/>
      <w:i w:val="0"/>
      <w:iCs w:val="0"/>
      <w:color w:val="99CCFF"/>
      <w:szCs w:val="22"/>
    </w:rPr>
  </w:style>
  <w:style w:type="table" w:customStyle="1" w:styleId="TSZDomylnyStylTabeli">
    <w:name w:val="T_SZ_Domyślny Styl Tabeli"/>
    <w:basedOn w:val="Tabela-Siatka"/>
    <w:uiPriority w:val="99"/>
    <w:locked/>
    <w:rsid w:val="00CA00E6"/>
    <w:pPr>
      <w:widowControl/>
      <w:adjustRightInd/>
      <w:spacing w:line="240" w:lineRule="atLeast"/>
      <w:jc w:val="left"/>
    </w:pPr>
    <w:rPr>
      <w:rFonts w:ascii="Arial" w:hAnsi="Arial"/>
      <w:sz w:val="20"/>
      <w:szCs w:val="20"/>
      <w:lang w:eastAsia="en-US"/>
    </w:rPr>
    <w:tblPr>
      <w:tblStyleRowBandSize w:val="1"/>
    </w:tblPr>
    <w:tblStylePr w:type="firstRow">
      <w:rPr>
        <w:rFonts w:ascii="Symbol" w:hAnsi="Symbol" w:cs="Times New Roman"/>
        <w:b/>
        <w:color w:val="FFFFFF"/>
        <w:sz w:val="20"/>
        <w:szCs w:val="20"/>
      </w:rPr>
      <w:tblPr/>
      <w:tcPr>
        <w:shd w:val="clear" w:color="auto" w:fill="3DA8D7"/>
      </w:tcPr>
    </w:tblStylePr>
  </w:style>
  <w:style w:type="paragraph" w:customStyle="1" w:styleId="Caption1">
    <w:name w:val="Caption 1"/>
    <w:basedOn w:val="Tekstpodstawowy"/>
    <w:link w:val="Caption1Znak"/>
    <w:qFormat/>
    <w:rsid w:val="00CA00E6"/>
    <w:pPr>
      <w:numPr>
        <w:numId w:val="173"/>
      </w:numPr>
      <w:spacing w:before="240" w:after="140" w:line="360" w:lineRule="auto"/>
      <w:ind w:left="289" w:hanging="266"/>
      <w:outlineLvl w:val="0"/>
    </w:pPr>
    <w:rPr>
      <w:rFonts w:asciiTheme="majorHAnsi" w:hAnsiTheme="majorHAnsi" w:cs="Arial"/>
      <w:b/>
      <w:sz w:val="32"/>
      <w:szCs w:val="32"/>
      <w:lang w:val="x-none" w:eastAsia="zh-CN"/>
    </w:rPr>
  </w:style>
  <w:style w:type="paragraph" w:customStyle="1" w:styleId="Caption2">
    <w:name w:val="Caption 2"/>
    <w:basedOn w:val="Normalny"/>
    <w:next w:val="Normalny"/>
    <w:link w:val="Caption2Znak"/>
    <w:qFormat/>
    <w:rsid w:val="00CA00E6"/>
    <w:pPr>
      <w:numPr>
        <w:ilvl w:val="1"/>
        <w:numId w:val="173"/>
      </w:numPr>
      <w:tabs>
        <w:tab w:val="left" w:pos="567"/>
      </w:tabs>
      <w:spacing w:before="120" w:after="120" w:line="360" w:lineRule="auto"/>
      <w:ind w:left="567" w:hanging="283"/>
      <w:jc w:val="both"/>
      <w:outlineLvl w:val="1"/>
    </w:pPr>
    <w:rPr>
      <w:rFonts w:asciiTheme="majorHAnsi" w:eastAsia="Calibri" w:hAnsiTheme="majorHAnsi"/>
      <w:b/>
      <w:color w:val="000000"/>
      <w:sz w:val="20"/>
      <w:szCs w:val="24"/>
      <w:lang w:eastAsia="zh-CN"/>
    </w:rPr>
  </w:style>
  <w:style w:type="character" w:customStyle="1" w:styleId="Caption1Znak">
    <w:name w:val="Caption 1 Znak"/>
    <w:basedOn w:val="TekstpodstawowyZnak"/>
    <w:link w:val="Caption1"/>
    <w:rsid w:val="00CA00E6"/>
    <w:rPr>
      <w:rFonts w:asciiTheme="majorHAnsi" w:hAnsiTheme="majorHAnsi" w:cs="Arial"/>
      <w:b/>
      <w:sz w:val="32"/>
      <w:szCs w:val="32"/>
      <w:lang w:val="x-none" w:eastAsia="zh-CN"/>
    </w:rPr>
  </w:style>
  <w:style w:type="paragraph" w:customStyle="1" w:styleId="Caption3">
    <w:name w:val="Caption 3"/>
    <w:basedOn w:val="Normalny"/>
    <w:next w:val="Normalny"/>
    <w:link w:val="Caption3Znak"/>
    <w:qFormat/>
    <w:rsid w:val="00CA00E6"/>
    <w:pPr>
      <w:numPr>
        <w:ilvl w:val="2"/>
        <w:numId w:val="173"/>
      </w:numPr>
      <w:tabs>
        <w:tab w:val="left" w:pos="1134"/>
      </w:tabs>
      <w:spacing w:before="120" w:after="120"/>
      <w:ind w:left="1135" w:hanging="284"/>
      <w:jc w:val="both"/>
      <w:outlineLvl w:val="2"/>
    </w:pPr>
    <w:rPr>
      <w:rFonts w:asciiTheme="majorHAnsi" w:eastAsia="Calibri" w:hAnsiTheme="majorHAnsi"/>
      <w:b/>
      <w:szCs w:val="20"/>
      <w:lang w:eastAsia="zh-CN"/>
    </w:rPr>
  </w:style>
  <w:style w:type="character" w:customStyle="1" w:styleId="Caption2Znak">
    <w:name w:val="Caption 2 Znak"/>
    <w:basedOn w:val="Domylnaczcionkaakapitu"/>
    <w:link w:val="Caption2"/>
    <w:rsid w:val="00CA00E6"/>
    <w:rPr>
      <w:rFonts w:asciiTheme="majorHAnsi" w:eastAsia="Calibri" w:hAnsiTheme="majorHAnsi"/>
      <w:b/>
      <w:color w:val="000000"/>
      <w:sz w:val="20"/>
      <w:szCs w:val="24"/>
      <w:lang w:eastAsia="zh-CN"/>
    </w:rPr>
  </w:style>
  <w:style w:type="paragraph" w:customStyle="1" w:styleId="CaptionSuba">
    <w:name w:val="Caption Sub a"/>
    <w:basedOn w:val="Normalny"/>
    <w:link w:val="CaptionSubaZnak"/>
    <w:qFormat/>
    <w:rsid w:val="00CA00E6"/>
    <w:pPr>
      <w:tabs>
        <w:tab w:val="num" w:pos="0"/>
      </w:tabs>
      <w:spacing w:before="120"/>
      <w:ind w:left="1134" w:hanging="352"/>
      <w:jc w:val="both"/>
    </w:pPr>
    <w:rPr>
      <w:rFonts w:asciiTheme="minorHAnsi" w:eastAsia="Calibri" w:hAnsiTheme="minorHAnsi"/>
      <w:color w:val="000000"/>
      <w:sz w:val="20"/>
      <w:szCs w:val="20"/>
      <w:lang w:eastAsia="zh-CN"/>
    </w:rPr>
  </w:style>
  <w:style w:type="character" w:customStyle="1" w:styleId="Caption3Znak">
    <w:name w:val="Caption 3 Znak"/>
    <w:basedOn w:val="Domylnaczcionkaakapitu"/>
    <w:link w:val="Caption3"/>
    <w:rsid w:val="00CA00E6"/>
    <w:rPr>
      <w:rFonts w:asciiTheme="majorHAnsi" w:eastAsia="Calibri" w:hAnsiTheme="majorHAnsi"/>
      <w:b/>
      <w:szCs w:val="20"/>
      <w:lang w:eastAsia="zh-CN"/>
    </w:rPr>
  </w:style>
  <w:style w:type="character" w:customStyle="1" w:styleId="CaptionSubaZnak">
    <w:name w:val="Caption Sub a Znak"/>
    <w:basedOn w:val="Domylnaczcionkaakapitu"/>
    <w:link w:val="CaptionSuba"/>
    <w:rsid w:val="00CA00E6"/>
    <w:rPr>
      <w:rFonts w:asciiTheme="minorHAnsi" w:eastAsia="Calibri" w:hAnsiTheme="minorHAnsi"/>
      <w:color w:val="000000"/>
      <w:sz w:val="20"/>
      <w:szCs w:val="20"/>
      <w:lang w:eastAsia="zh-CN"/>
    </w:rPr>
  </w:style>
  <w:style w:type="paragraph" w:customStyle="1" w:styleId="Bulletwithtext2">
    <w:name w:val="Bullet with text 2"/>
    <w:basedOn w:val="Normalny"/>
    <w:uiPriority w:val="99"/>
    <w:rsid w:val="00CA00E6"/>
    <w:pPr>
      <w:numPr>
        <w:numId w:val="175"/>
      </w:numPr>
      <w:suppressAutoHyphens w:val="0"/>
    </w:pPr>
    <w:rPr>
      <w:rFonts w:ascii="Arial" w:hAnsi="Arial"/>
      <w:sz w:val="20"/>
      <w:szCs w:val="20"/>
      <w:lang w:eastAsia="en-US"/>
    </w:rPr>
  </w:style>
  <w:style w:type="paragraph" w:customStyle="1" w:styleId="Bulletwithtext3">
    <w:name w:val="Bullet with text 3"/>
    <w:basedOn w:val="Normalny"/>
    <w:uiPriority w:val="99"/>
    <w:rsid w:val="00CA00E6"/>
    <w:pPr>
      <w:numPr>
        <w:numId w:val="176"/>
      </w:numPr>
      <w:suppressAutoHyphens w:val="0"/>
    </w:pPr>
    <w:rPr>
      <w:rFonts w:ascii="Arial" w:hAnsi="Arial"/>
      <w:sz w:val="20"/>
      <w:szCs w:val="20"/>
      <w:lang w:eastAsia="en-US"/>
    </w:rPr>
  </w:style>
  <w:style w:type="paragraph" w:customStyle="1" w:styleId="Style7">
    <w:name w:val="Style7"/>
    <w:basedOn w:val="Normalny"/>
    <w:uiPriority w:val="99"/>
    <w:rsid w:val="00CA00E6"/>
    <w:pPr>
      <w:widowControl w:val="0"/>
      <w:suppressAutoHyphens w:val="0"/>
      <w:autoSpaceDE w:val="0"/>
      <w:autoSpaceDN w:val="0"/>
      <w:adjustRightInd w:val="0"/>
      <w:spacing w:line="252" w:lineRule="exact"/>
      <w:ind w:hanging="346"/>
      <w:jc w:val="both"/>
    </w:pPr>
    <w:rPr>
      <w:rFonts w:ascii="Verdana" w:eastAsiaTheme="minorEastAsia" w:hAnsi="Verdana" w:cstheme="minorBidi"/>
      <w:sz w:val="24"/>
      <w:szCs w:val="24"/>
    </w:rPr>
  </w:style>
  <w:style w:type="numbering" w:customStyle="1" w:styleId="Bezlisty2">
    <w:name w:val="Bez listy2"/>
    <w:next w:val="Bezlisty"/>
    <w:uiPriority w:val="99"/>
    <w:semiHidden/>
    <w:unhideWhenUsed/>
    <w:rsid w:val="00CA00E6"/>
  </w:style>
  <w:style w:type="table" w:customStyle="1" w:styleId="Tabela-Siatka7">
    <w:name w:val="Tabela - Siatka7"/>
    <w:basedOn w:val="Standardowy"/>
    <w:next w:val="Tabela-Siatka"/>
    <w:uiPriority w:val="59"/>
    <w:rsid w:val="00CA00E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C2F6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49429476">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85295716">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566763804">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722F-FBF4-47EA-A6AE-AB6FE2E4145A}">
  <ds:schemaRefs>
    <ds:schemaRef ds:uri="http://schemas.microsoft.com/sharepoint/v3/contenttype/forms"/>
  </ds:schemaRefs>
</ds:datastoreItem>
</file>

<file path=customXml/itemProps2.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customXml/itemProps4.xml><?xml version="1.0" encoding="utf-8"?>
<ds:datastoreItem xmlns:ds="http://schemas.openxmlformats.org/officeDocument/2006/customXml" ds:itemID="{04D56D5F-E2B7-4146-BDCC-A5EDA5B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3154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3672</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michal.pyrc</dc:creator>
  <cp:keywords/>
  <dc:description/>
  <cp:lastModifiedBy>piotr.wojtas</cp:lastModifiedBy>
  <cp:revision>2</cp:revision>
  <cp:lastPrinted>2022-11-15T12:47:00Z</cp:lastPrinted>
  <dcterms:created xsi:type="dcterms:W3CDTF">2022-11-15T13:18:00Z</dcterms:created>
  <dcterms:modified xsi:type="dcterms:W3CDTF">2022-11-15T13:18:00Z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