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48B4AD85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3E71335E" w14:textId="77777777" w:rsidR="00E95DE6" w:rsidRDefault="00E95DE6" w:rsidP="00EC69F0"/>
    <w:p w14:paraId="418228E5" w14:textId="049E0D4F" w:rsidR="00EC69F0" w:rsidRDefault="00EC69F0" w:rsidP="00EC69F0">
      <w:r>
        <w:t>...............................................................</w:t>
      </w:r>
      <w:r w:rsidR="00F44566">
        <w:t>.........</w:t>
      </w:r>
    </w:p>
    <w:p w14:paraId="74A1A4C4" w14:textId="77777777" w:rsidR="00E95DE6" w:rsidRDefault="00E95DE6" w:rsidP="00EC69F0"/>
    <w:p w14:paraId="58E65BA7" w14:textId="40B180A9" w:rsidR="00F44566" w:rsidRDefault="00F44566" w:rsidP="00EC69F0">
      <w:r>
        <w:t>........................................................................</w:t>
      </w:r>
    </w:p>
    <w:p w14:paraId="18B28879" w14:textId="5E91BC0B" w:rsidR="00EC69F0" w:rsidRPr="00F44566" w:rsidRDefault="00EC69F0" w:rsidP="00F44566">
      <w:pPr>
        <w:ind w:right="5526"/>
        <w:jc w:val="center"/>
        <w:rPr>
          <w:i/>
          <w:iCs/>
          <w:sz w:val="16"/>
          <w:szCs w:val="16"/>
        </w:rPr>
      </w:pPr>
      <w:r w:rsidRPr="00F44566">
        <w:rPr>
          <w:i/>
          <w:iCs/>
          <w:sz w:val="16"/>
          <w:szCs w:val="16"/>
        </w:rPr>
        <w:t>pełna nazwa i adres wykonawcy lub wykonawców ubiegających się</w:t>
      </w:r>
      <w:r w:rsidR="00F44566">
        <w:rPr>
          <w:i/>
          <w:iCs/>
          <w:sz w:val="16"/>
          <w:szCs w:val="16"/>
        </w:rPr>
        <w:t xml:space="preserve"> </w:t>
      </w:r>
      <w:r w:rsidRPr="00F44566">
        <w:rPr>
          <w:i/>
          <w:iCs/>
          <w:sz w:val="16"/>
          <w:szCs w:val="16"/>
        </w:rPr>
        <w:t>wspólnie o udzielenie zamówienia</w:t>
      </w:r>
    </w:p>
    <w:p w14:paraId="58CDBB97" w14:textId="1D492BEE" w:rsidR="0096375B" w:rsidRPr="00F44566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F44566">
        <w:rPr>
          <w:sz w:val="28"/>
        </w:rPr>
        <w:t xml:space="preserve">Państwowe  Gospodarstwo  Leśne </w:t>
      </w:r>
    </w:p>
    <w:p w14:paraId="67A27D53" w14:textId="77777777" w:rsidR="0096375B" w:rsidRPr="00F44566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F44566">
        <w:rPr>
          <w:sz w:val="28"/>
        </w:rPr>
        <w:t xml:space="preserve">Lasy  Państwowe </w:t>
      </w:r>
    </w:p>
    <w:p w14:paraId="5FAEC173" w14:textId="6BF9010F" w:rsidR="0096375B" w:rsidRPr="00F44566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F44566">
        <w:rPr>
          <w:sz w:val="28"/>
        </w:rPr>
        <w:t xml:space="preserve">Nadleśnictwo  </w:t>
      </w:r>
      <w:r w:rsidR="00527912">
        <w:rPr>
          <w:sz w:val="28"/>
        </w:rPr>
        <w:t>Andrychów</w:t>
      </w:r>
    </w:p>
    <w:p w14:paraId="4E4052FC" w14:textId="53FE4A90" w:rsidR="0096375B" w:rsidRPr="00F44566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F44566">
        <w:rPr>
          <w:sz w:val="28"/>
        </w:rPr>
        <w:t xml:space="preserve">ul. </w:t>
      </w:r>
      <w:r w:rsidR="00527912">
        <w:rPr>
          <w:sz w:val="28"/>
        </w:rPr>
        <w:t>Słowackiego 2e</w:t>
      </w:r>
    </w:p>
    <w:p w14:paraId="14BC7134" w14:textId="17A6DDAF" w:rsidR="0096375B" w:rsidRPr="00F44566" w:rsidRDefault="00527912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>
        <w:rPr>
          <w:sz w:val="28"/>
          <w:szCs w:val="28"/>
        </w:rPr>
        <w:t>34-120  Andrychów</w:t>
      </w:r>
    </w:p>
    <w:p w14:paraId="1C4FA1B3" w14:textId="2632C3D1" w:rsidR="0096375B" w:rsidRPr="00F44566" w:rsidRDefault="0096375B" w:rsidP="00C21A4E">
      <w:pPr>
        <w:ind w:firstLine="5103"/>
        <w:rPr>
          <w:b/>
          <w:sz w:val="28"/>
        </w:rPr>
      </w:pPr>
      <w:r w:rsidRPr="00F44566">
        <w:rPr>
          <w:b/>
          <w:sz w:val="28"/>
        </w:rPr>
        <w:t xml:space="preserve">woj. </w:t>
      </w:r>
      <w:r w:rsidR="00527912">
        <w:rPr>
          <w:b/>
          <w:sz w:val="28"/>
        </w:rPr>
        <w:t>małopolskie</w:t>
      </w:r>
    </w:p>
    <w:p w14:paraId="35FB0048" w14:textId="439F7F64" w:rsidR="00B762BB" w:rsidRPr="00F44566" w:rsidRDefault="00B762BB" w:rsidP="00C21A4E">
      <w:pPr>
        <w:ind w:firstLine="5103"/>
        <w:rPr>
          <w:b/>
          <w:sz w:val="2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1A441E85" w14:textId="77777777" w:rsidR="00F44566" w:rsidRDefault="00F44566" w:rsidP="0096375B">
      <w:pPr>
        <w:rPr>
          <w:szCs w:val="24"/>
        </w:rPr>
      </w:pPr>
    </w:p>
    <w:p w14:paraId="60529C8D" w14:textId="7530625A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…………………….…………………………………….................</w:t>
      </w:r>
    </w:p>
    <w:p w14:paraId="4764BF49" w14:textId="77777777" w:rsidR="00EC69F0" w:rsidRDefault="00EC69F0" w:rsidP="0096375B">
      <w:pPr>
        <w:rPr>
          <w:sz w:val="24"/>
          <w:szCs w:val="24"/>
        </w:rPr>
      </w:pPr>
    </w:p>
    <w:p w14:paraId="5C4CA4E3" w14:textId="36CF3D05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3AA471DA" w14:textId="77777777" w:rsidR="00EC69F0" w:rsidRDefault="00EC69F0" w:rsidP="0096375B">
      <w:pPr>
        <w:rPr>
          <w:sz w:val="24"/>
          <w:szCs w:val="24"/>
        </w:rPr>
      </w:pPr>
    </w:p>
    <w:p w14:paraId="035E863D" w14:textId="5C3A10D4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0F89AA90" w:rsidR="0096375B" w:rsidRPr="00CB683C" w:rsidRDefault="0096375B" w:rsidP="00EC69F0">
      <w:pPr>
        <w:ind w:right="-2"/>
        <w:jc w:val="center"/>
        <w:rPr>
          <w:szCs w:val="24"/>
        </w:rPr>
      </w:pPr>
      <w:r w:rsidRPr="00F44566">
        <w:rPr>
          <w:i/>
        </w:rPr>
        <w:t xml:space="preserve">(pełna nazwa wykonawcy </w:t>
      </w:r>
      <w:r w:rsidR="00EC69F0" w:rsidRPr="00F44566">
        <w:rPr>
          <w:i/>
        </w:rPr>
        <w:t>lub wykonawców ubiegających się wspólnie o udzielenie zamówienia</w:t>
      </w:r>
      <w:r w:rsidRPr="00F44566">
        <w:rPr>
          <w:sz w:val="18"/>
          <w:szCs w:val="22"/>
        </w:rPr>
        <w:t>)</w:t>
      </w:r>
    </w:p>
    <w:p w14:paraId="39009936" w14:textId="77777777" w:rsidR="00EC69F0" w:rsidRDefault="00EC69F0" w:rsidP="0096375B">
      <w:pPr>
        <w:rPr>
          <w:sz w:val="24"/>
          <w:szCs w:val="24"/>
        </w:rPr>
      </w:pPr>
    </w:p>
    <w:p w14:paraId="18BBE909" w14:textId="2F610B70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1268264C" w:rsidR="0096375B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="00EC69F0">
        <w:rPr>
          <w:i/>
          <w:szCs w:val="24"/>
        </w:rPr>
        <w:t xml:space="preserve"> lub adresy </w:t>
      </w:r>
      <w:r w:rsidR="00EC69F0" w:rsidRPr="00EC69F0">
        <w:rPr>
          <w:i/>
          <w:sz w:val="22"/>
          <w:szCs w:val="22"/>
        </w:rPr>
        <w:t>wykonawców ubiegających się wspólnie o udzielenie zamówienia</w:t>
      </w:r>
      <w:r w:rsidRPr="00CB683C">
        <w:rPr>
          <w:szCs w:val="24"/>
        </w:rPr>
        <w:t>)</w:t>
      </w:r>
    </w:p>
    <w:p w14:paraId="4091DCC5" w14:textId="77777777" w:rsidR="00EC69F0" w:rsidRPr="00CB683C" w:rsidRDefault="00EC69F0" w:rsidP="0096375B">
      <w:pPr>
        <w:jc w:val="center"/>
        <w:rPr>
          <w:szCs w:val="24"/>
        </w:rPr>
      </w:pP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EC69F0" w:rsidRPr="00C21A4E" w14:paraId="5F39DE8C" w14:textId="77777777" w:rsidTr="00EC69F0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56BB064D" w:rsidR="00EC69F0" w:rsidRPr="00C21A4E" w:rsidRDefault="00EC69F0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EC69F0" w:rsidRPr="00C21A4E" w:rsidRDefault="00EC69F0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EC69F0" w:rsidRPr="00C21A4E" w:rsidRDefault="00EC69F0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1C0B0D85" w14:textId="4491AF56" w:rsidR="0096375B" w:rsidRPr="00EC6E40" w:rsidRDefault="0096375B" w:rsidP="0096375B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  <w:r w:rsidR="00946B50">
        <w:rPr>
          <w:b/>
          <w:sz w:val="24"/>
          <w:szCs w:val="24"/>
          <w:lang w:val="en-US"/>
        </w:rPr>
        <w:tab/>
      </w:r>
      <w:proofErr w:type="spellStart"/>
      <w:r w:rsidRPr="00EC6E40">
        <w:rPr>
          <w:b/>
          <w:sz w:val="24"/>
          <w:szCs w:val="24"/>
          <w:lang w:val="en-US"/>
        </w:rPr>
        <w:t>Adres</w:t>
      </w:r>
      <w:proofErr w:type="spellEnd"/>
      <w:r w:rsidRPr="00EC6E40">
        <w:rPr>
          <w:b/>
          <w:sz w:val="24"/>
          <w:szCs w:val="24"/>
          <w:lang w:val="en-US"/>
        </w:rPr>
        <w:t xml:space="preserve"> e-mail:  </w:t>
      </w:r>
      <w:r w:rsidRPr="00EC6E40">
        <w:rPr>
          <w:sz w:val="24"/>
          <w:szCs w:val="24"/>
          <w:lang w:val="en-US"/>
        </w:rPr>
        <w:t xml:space="preserve">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52B13C1F" w14:textId="0B88C235" w:rsidR="00EC69F0" w:rsidRPr="00B43686" w:rsidRDefault="00EC69F0" w:rsidP="00946B50">
      <w:pPr>
        <w:autoSpaceDE w:val="0"/>
        <w:autoSpaceDN w:val="0"/>
        <w:adjustRightInd w:val="0"/>
        <w:ind w:firstLine="567"/>
        <w:jc w:val="both"/>
        <w:rPr>
          <w:b/>
          <w:i/>
          <w:sz w:val="36"/>
          <w:szCs w:val="32"/>
        </w:rPr>
      </w:pPr>
      <w:r>
        <w:rPr>
          <w:sz w:val="24"/>
          <w:szCs w:val="24"/>
        </w:rPr>
        <w:t xml:space="preserve">Składając ofertę w postępowaniu </w:t>
      </w:r>
      <w:r w:rsidR="00F44566">
        <w:rPr>
          <w:sz w:val="24"/>
          <w:szCs w:val="24"/>
        </w:rPr>
        <w:t xml:space="preserve">o udzielenie zamówienia publicznego </w:t>
      </w:r>
      <w:r>
        <w:rPr>
          <w:sz w:val="24"/>
          <w:szCs w:val="24"/>
        </w:rPr>
        <w:t xml:space="preserve">prowadzonym </w:t>
      </w:r>
      <w:r w:rsidR="00F44566">
        <w:rPr>
          <w:sz w:val="24"/>
          <w:szCs w:val="24"/>
        </w:rPr>
        <w:t xml:space="preserve">zgodnie z przepisami </w:t>
      </w:r>
      <w:r w:rsidR="00F44566" w:rsidRPr="005C325C">
        <w:rPr>
          <w:sz w:val="24"/>
          <w:szCs w:val="24"/>
          <w:lang w:eastAsia="en-US"/>
        </w:rPr>
        <w:t xml:space="preserve">ustawy z 11 września 2019 r. –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 w:rsidRPr="005C325C">
        <w:rPr>
          <w:sz w:val="24"/>
          <w:szCs w:val="24"/>
          <w:lang w:eastAsia="en-US"/>
        </w:rPr>
        <w:t xml:space="preserve"> (</w:t>
      </w:r>
      <w:r w:rsidR="00F44566">
        <w:rPr>
          <w:sz w:val="24"/>
          <w:szCs w:val="24"/>
          <w:lang w:eastAsia="en-US"/>
        </w:rPr>
        <w:t xml:space="preserve">tekst jedn. </w:t>
      </w:r>
      <w:r w:rsidR="00F44566" w:rsidRPr="005C325C">
        <w:rPr>
          <w:sz w:val="24"/>
          <w:szCs w:val="24"/>
          <w:lang w:eastAsia="en-US"/>
        </w:rPr>
        <w:t>Dz.U. z</w:t>
      </w:r>
      <w:r w:rsidR="00EB4644">
        <w:rPr>
          <w:sz w:val="24"/>
          <w:szCs w:val="24"/>
          <w:lang w:eastAsia="en-US"/>
        </w:rPr>
        <w:t> </w:t>
      </w:r>
      <w:r w:rsidR="00F44566" w:rsidRPr="005C325C">
        <w:rPr>
          <w:sz w:val="24"/>
          <w:szCs w:val="24"/>
          <w:lang w:eastAsia="en-US"/>
        </w:rPr>
        <w:t>20</w:t>
      </w:r>
      <w:r w:rsidR="00DB6662">
        <w:rPr>
          <w:sz w:val="24"/>
          <w:szCs w:val="24"/>
          <w:lang w:eastAsia="en-US"/>
        </w:rPr>
        <w:t>22</w:t>
      </w:r>
      <w:r w:rsidR="00F44566" w:rsidRPr="005C325C">
        <w:rPr>
          <w:sz w:val="24"/>
          <w:szCs w:val="24"/>
          <w:lang w:eastAsia="en-US"/>
        </w:rPr>
        <w:t xml:space="preserve"> r. poz. </w:t>
      </w:r>
      <w:r w:rsidR="00DB6662">
        <w:rPr>
          <w:sz w:val="24"/>
          <w:szCs w:val="24"/>
          <w:lang w:eastAsia="en-US"/>
        </w:rPr>
        <w:t>1710</w:t>
      </w:r>
      <w:r w:rsidR="00375627">
        <w:rPr>
          <w:sz w:val="24"/>
          <w:szCs w:val="24"/>
          <w:lang w:eastAsia="en-US"/>
        </w:rPr>
        <w:t xml:space="preserve"> ze zmian.</w:t>
      </w:r>
      <w:r w:rsidR="00F44566" w:rsidRPr="005C325C">
        <w:rPr>
          <w:sz w:val="24"/>
          <w:szCs w:val="24"/>
          <w:lang w:eastAsia="en-US"/>
        </w:rPr>
        <w:t>)</w:t>
      </w:r>
      <w:r w:rsidR="00F44566">
        <w:rPr>
          <w:sz w:val="24"/>
          <w:szCs w:val="24"/>
          <w:lang w:eastAsia="en-US"/>
        </w:rPr>
        <w:t>,</w:t>
      </w:r>
      <w:r w:rsidR="00F44566" w:rsidRPr="005C325C">
        <w:rPr>
          <w:sz w:val="24"/>
          <w:szCs w:val="24"/>
          <w:lang w:eastAsia="en-US"/>
        </w:rPr>
        <w:t xml:space="preserve"> zwanej dalej </w:t>
      </w:r>
      <w:r w:rsidR="00F44566" w:rsidRPr="005C325C">
        <w:rPr>
          <w:i/>
          <w:iCs/>
          <w:sz w:val="24"/>
          <w:szCs w:val="24"/>
          <w:lang w:eastAsia="en-US"/>
        </w:rPr>
        <w:t>Prawo zamówień publicznych</w:t>
      </w:r>
      <w:r w:rsidR="00F44566">
        <w:rPr>
          <w:i/>
          <w:iCs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w trybie podstawowym </w:t>
      </w:r>
      <w:r w:rsidRPr="0017446C">
        <w:rPr>
          <w:sz w:val="24"/>
          <w:szCs w:val="24"/>
        </w:rPr>
        <w:t xml:space="preserve">bez negocjacji (Znak sprawy </w:t>
      </w:r>
      <w:r w:rsidR="0017446C" w:rsidRPr="0017446C">
        <w:rPr>
          <w:b/>
          <w:bCs/>
          <w:sz w:val="24"/>
          <w:szCs w:val="24"/>
        </w:rPr>
        <w:t>SA.270.1.2023</w:t>
      </w:r>
      <w:r w:rsidRPr="0017446C">
        <w:rPr>
          <w:sz w:val="24"/>
          <w:szCs w:val="24"/>
        </w:rPr>
        <w:t xml:space="preserve">) na </w:t>
      </w:r>
      <w:r w:rsidR="00375627" w:rsidRPr="0017446C">
        <w:rPr>
          <w:sz w:val="24"/>
          <w:szCs w:val="24"/>
        </w:rPr>
        <w:t xml:space="preserve">usługi </w:t>
      </w:r>
      <w:r w:rsidR="0017446C">
        <w:rPr>
          <w:sz w:val="24"/>
          <w:szCs w:val="24"/>
        </w:rPr>
        <w:t xml:space="preserve">pn. </w:t>
      </w:r>
      <w:r w:rsidR="0017446C" w:rsidRPr="0017446C">
        <w:rPr>
          <w:b/>
          <w:i/>
          <w:sz w:val="24"/>
          <w:szCs w:val="24"/>
        </w:rPr>
        <w:t>W</w:t>
      </w:r>
      <w:r w:rsidR="0017446C">
        <w:rPr>
          <w:b/>
          <w:i/>
          <w:sz w:val="24"/>
          <w:szCs w:val="24"/>
        </w:rPr>
        <w:t>ykonanie i naprawa</w:t>
      </w:r>
      <w:r w:rsidR="00946B50" w:rsidRPr="0017446C">
        <w:rPr>
          <w:b/>
          <w:bCs/>
          <w:i/>
          <w:sz w:val="24"/>
          <w:szCs w:val="24"/>
        </w:rPr>
        <w:t xml:space="preserve"> szlaków zrywkowych</w:t>
      </w:r>
      <w:r w:rsidR="0009756E" w:rsidRPr="0017446C">
        <w:rPr>
          <w:b/>
          <w:bCs/>
          <w:i/>
          <w:sz w:val="24"/>
        </w:rPr>
        <w:t xml:space="preserve"> na terenie Nadleśnictwa Andrychów w 2023</w:t>
      </w:r>
      <w:r w:rsidR="00946B50" w:rsidRPr="0017446C">
        <w:rPr>
          <w:b/>
          <w:bCs/>
          <w:i/>
          <w:sz w:val="24"/>
        </w:rPr>
        <w:t xml:space="preserve"> r.</w:t>
      </w:r>
      <w:r w:rsidR="00946B50" w:rsidRPr="0017446C">
        <w:rPr>
          <w:i/>
          <w:sz w:val="24"/>
        </w:rPr>
        <w:t xml:space="preserve"> </w:t>
      </w:r>
      <w:r w:rsidRPr="0017446C">
        <w:rPr>
          <w:bCs/>
          <w:iCs/>
          <w:sz w:val="24"/>
          <w:szCs w:val="24"/>
        </w:rPr>
        <w:t>oferuję</w:t>
      </w:r>
      <w:r w:rsidRPr="0017446C">
        <w:rPr>
          <w:sz w:val="24"/>
          <w:szCs w:val="24"/>
        </w:rPr>
        <w:t>/my</w:t>
      </w:r>
      <w:r w:rsidRPr="00C21A4E">
        <w:rPr>
          <w:sz w:val="24"/>
          <w:szCs w:val="24"/>
        </w:rPr>
        <w:t xml:space="preserve"> wy</w:t>
      </w:r>
      <w:r>
        <w:rPr>
          <w:sz w:val="24"/>
          <w:szCs w:val="24"/>
        </w:rPr>
        <w:t xml:space="preserve">konanie przedmiotu zamówienia </w:t>
      </w:r>
      <w:r w:rsidRPr="00C21A4E">
        <w:rPr>
          <w:sz w:val="24"/>
          <w:szCs w:val="24"/>
        </w:rPr>
        <w:t xml:space="preserve">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1DED0E99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13F16EF3" w14:textId="15D400EA" w:rsidR="00B43686" w:rsidRDefault="0096375B" w:rsidP="00840C30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odpowiednio w części zamówienia za cenę:</w:t>
      </w:r>
    </w:p>
    <w:p w14:paraId="4C1C2F4E" w14:textId="77777777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t xml:space="preserve">za cenę brutto  :.......………………………………….złotych </w:t>
      </w:r>
    </w:p>
    <w:p w14:paraId="3A674C59" w14:textId="7698A036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t xml:space="preserve">słownie złotych: .................................................................... </w:t>
      </w:r>
    </w:p>
    <w:p w14:paraId="25D4295A" w14:textId="77777777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t xml:space="preserve">w tym podatek VAT  ..................................................złotych </w:t>
      </w:r>
    </w:p>
    <w:p w14:paraId="4739207F" w14:textId="4A1794DA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lastRenderedPageBreak/>
        <w:t xml:space="preserve">słownie złotych: ..................................................................... </w:t>
      </w:r>
    </w:p>
    <w:p w14:paraId="29792790" w14:textId="77777777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t xml:space="preserve">cena netto : ............................................................... złotych </w:t>
      </w:r>
    </w:p>
    <w:p w14:paraId="2C29D1FB" w14:textId="71DC24F2" w:rsidR="00375627" w:rsidRPr="00375627" w:rsidRDefault="00375627" w:rsidP="00946B50">
      <w:pPr>
        <w:pStyle w:val="Akapitzlist"/>
        <w:spacing w:before="120"/>
        <w:contextualSpacing w:val="0"/>
        <w:rPr>
          <w:sz w:val="24"/>
        </w:rPr>
      </w:pPr>
      <w:r w:rsidRPr="00375627">
        <w:rPr>
          <w:sz w:val="24"/>
        </w:rPr>
        <w:t>słownie złotych: .................................</w:t>
      </w:r>
      <w:r>
        <w:rPr>
          <w:sz w:val="24"/>
        </w:rPr>
        <w:t>...</w:t>
      </w:r>
      <w:r w:rsidRPr="00375627">
        <w:rPr>
          <w:sz w:val="24"/>
        </w:rPr>
        <w:t xml:space="preserve">............................. </w:t>
      </w:r>
    </w:p>
    <w:p w14:paraId="4BB077AC" w14:textId="77777777" w:rsidR="001A19F3" w:rsidRDefault="001A19F3" w:rsidP="00946B50">
      <w:pPr>
        <w:spacing w:before="120" w:after="240"/>
        <w:ind w:firstLine="426"/>
        <w:jc w:val="both"/>
        <w:rPr>
          <w:sz w:val="24"/>
          <w:szCs w:val="24"/>
        </w:rPr>
      </w:pPr>
    </w:p>
    <w:p w14:paraId="0133D798" w14:textId="4F27FA0C" w:rsidR="00375627" w:rsidRDefault="00375627" w:rsidP="00946B50">
      <w:pPr>
        <w:spacing w:before="120" w:after="2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wynika </w:t>
      </w:r>
      <w:r w:rsidR="00946B50">
        <w:rPr>
          <w:sz w:val="24"/>
          <w:szCs w:val="24"/>
        </w:rPr>
        <w:t>z poniższego wyliczenia: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5"/>
        <w:gridCol w:w="992"/>
        <w:gridCol w:w="850"/>
        <w:gridCol w:w="1276"/>
        <w:gridCol w:w="1276"/>
        <w:gridCol w:w="1276"/>
        <w:gridCol w:w="1560"/>
      </w:tblGrid>
      <w:tr w:rsidR="00CC2328" w:rsidRPr="009448A3" w14:paraId="482798FA" w14:textId="77777777" w:rsidTr="00CC2328">
        <w:trPr>
          <w:trHeight w:val="628"/>
          <w:jc w:val="center"/>
        </w:trPr>
        <w:tc>
          <w:tcPr>
            <w:tcW w:w="567" w:type="dxa"/>
          </w:tcPr>
          <w:p w14:paraId="5C353C76" w14:textId="77777777" w:rsidR="00CC2328" w:rsidRPr="009448A3" w:rsidRDefault="00CC2328" w:rsidP="00CC2328">
            <w:pPr>
              <w:pStyle w:val="Tekstpodstawowywcity"/>
              <w:spacing w:after="0"/>
              <w:ind w:left="0"/>
              <w:jc w:val="center"/>
            </w:pPr>
          </w:p>
        </w:tc>
        <w:tc>
          <w:tcPr>
            <w:tcW w:w="2385" w:type="dxa"/>
          </w:tcPr>
          <w:p w14:paraId="19DDF799" w14:textId="4359844C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Nazwa czynności </w:t>
            </w:r>
          </w:p>
        </w:tc>
        <w:tc>
          <w:tcPr>
            <w:tcW w:w="992" w:type="dxa"/>
          </w:tcPr>
          <w:p w14:paraId="73706CB0" w14:textId="77777777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jednostka miary </w:t>
            </w:r>
          </w:p>
        </w:tc>
        <w:tc>
          <w:tcPr>
            <w:tcW w:w="850" w:type="dxa"/>
          </w:tcPr>
          <w:p w14:paraId="3B06A069" w14:textId="77777777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ilość </w:t>
            </w:r>
          </w:p>
        </w:tc>
        <w:tc>
          <w:tcPr>
            <w:tcW w:w="1276" w:type="dxa"/>
          </w:tcPr>
          <w:p w14:paraId="0844BB62" w14:textId="77777777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>wartość jednostkowa netto</w:t>
            </w:r>
          </w:p>
        </w:tc>
        <w:tc>
          <w:tcPr>
            <w:tcW w:w="1276" w:type="dxa"/>
          </w:tcPr>
          <w:p w14:paraId="4FD54CE8" w14:textId="77777777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wartość netto złotych </w:t>
            </w:r>
          </w:p>
        </w:tc>
        <w:tc>
          <w:tcPr>
            <w:tcW w:w="1276" w:type="dxa"/>
          </w:tcPr>
          <w:p w14:paraId="44F443DC" w14:textId="532E669C" w:rsidR="00CC2328" w:rsidRDefault="00CC2328" w:rsidP="00384194">
            <w:pPr>
              <w:pStyle w:val="Tekstpodstawowywcity"/>
              <w:spacing w:after="0"/>
              <w:ind w:left="0"/>
              <w:jc w:val="center"/>
            </w:pPr>
            <w:r>
              <w:t xml:space="preserve">kwota podatku </w:t>
            </w:r>
          </w:p>
          <w:p w14:paraId="69DC381E" w14:textId="77777777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VAT </w:t>
            </w:r>
          </w:p>
          <w:p w14:paraId="4061D800" w14:textId="1FF90F0A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>
              <w:t>według stawki 8</w:t>
            </w:r>
            <w:r w:rsidRPr="009448A3">
              <w:t>%</w:t>
            </w:r>
          </w:p>
        </w:tc>
        <w:tc>
          <w:tcPr>
            <w:tcW w:w="1560" w:type="dxa"/>
          </w:tcPr>
          <w:p w14:paraId="04A85092" w14:textId="2D2A4EDF" w:rsidR="00CC2328" w:rsidRPr="009448A3" w:rsidRDefault="00CC2328" w:rsidP="00384194">
            <w:pPr>
              <w:pStyle w:val="Tekstpodstawowywcity"/>
              <w:spacing w:after="0"/>
              <w:ind w:left="0"/>
              <w:jc w:val="center"/>
            </w:pPr>
            <w:r w:rsidRPr="009448A3">
              <w:t xml:space="preserve">cena </w:t>
            </w:r>
            <w:r>
              <w:t xml:space="preserve">oferty </w:t>
            </w:r>
            <w:r w:rsidRPr="009448A3">
              <w:t>(brutto) złotych</w:t>
            </w:r>
          </w:p>
        </w:tc>
      </w:tr>
      <w:tr w:rsidR="00CC2328" w:rsidRPr="009448A3" w14:paraId="0B8B8609" w14:textId="77777777" w:rsidTr="00CC2328">
        <w:trPr>
          <w:jc w:val="center"/>
        </w:trPr>
        <w:tc>
          <w:tcPr>
            <w:tcW w:w="567" w:type="dxa"/>
          </w:tcPr>
          <w:p w14:paraId="77561517" w14:textId="7CFB7464" w:rsidR="00CC2328" w:rsidRPr="007245D2" w:rsidRDefault="00CC2328" w:rsidP="00CC2328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045E52F5" w14:textId="015D6771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A12BA4" w14:textId="426A5D1F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F13F39F" w14:textId="1704CF8B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B75C15A" w14:textId="04A42A5C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F876214" w14:textId="37E8D915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 xml:space="preserve">5 = 3 x 4 </w:t>
            </w:r>
          </w:p>
        </w:tc>
        <w:tc>
          <w:tcPr>
            <w:tcW w:w="1276" w:type="dxa"/>
          </w:tcPr>
          <w:p w14:paraId="47CA5E93" w14:textId="1C6D8EB1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>6 =5 x 0,08</w:t>
            </w:r>
          </w:p>
        </w:tc>
        <w:tc>
          <w:tcPr>
            <w:tcW w:w="1560" w:type="dxa"/>
          </w:tcPr>
          <w:p w14:paraId="399B07EB" w14:textId="62BF191B" w:rsidR="00CC2328" w:rsidRPr="007245D2" w:rsidRDefault="00CC2328" w:rsidP="00384194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245D2">
              <w:rPr>
                <w:sz w:val="22"/>
                <w:szCs w:val="22"/>
              </w:rPr>
              <w:t xml:space="preserve">7 = 5 +6 </w:t>
            </w:r>
          </w:p>
        </w:tc>
      </w:tr>
      <w:tr w:rsidR="00CC2328" w:rsidRPr="009448A3" w14:paraId="4335C0AB" w14:textId="77777777" w:rsidTr="00CC2328">
        <w:trPr>
          <w:jc w:val="center"/>
        </w:trPr>
        <w:tc>
          <w:tcPr>
            <w:tcW w:w="567" w:type="dxa"/>
            <w:vAlign w:val="center"/>
          </w:tcPr>
          <w:p w14:paraId="4CE2A971" w14:textId="0CC8AA61" w:rsidR="00CC2328" w:rsidRPr="00A427A1" w:rsidRDefault="00CC2328" w:rsidP="00CC2328">
            <w:pPr>
              <w:pStyle w:val="Tekstpodstawowywcity"/>
              <w:spacing w:after="0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5" w:type="dxa"/>
          </w:tcPr>
          <w:p w14:paraId="2AA5F425" w14:textId="3C7418A8" w:rsidR="00CC2328" w:rsidRPr="00A427A1" w:rsidRDefault="00CC2328" w:rsidP="00840C30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  <w:r w:rsidRPr="00A427A1">
              <w:rPr>
                <w:b/>
                <w:sz w:val="24"/>
              </w:rPr>
              <w:t>PAKIET NR I:</w:t>
            </w:r>
          </w:p>
          <w:p w14:paraId="6C51DDEC" w14:textId="3EEE7FFB" w:rsidR="00CC2328" w:rsidRDefault="00CC2328" w:rsidP="00840C30">
            <w:pPr>
              <w:pStyle w:val="Tekstpodstawowywcity"/>
              <w:spacing w:after="0"/>
              <w:ind w:left="0" w:right="34"/>
              <w:rPr>
                <w:sz w:val="24"/>
              </w:rPr>
            </w:pPr>
            <w:r>
              <w:rPr>
                <w:sz w:val="24"/>
              </w:rPr>
              <w:t xml:space="preserve">Wykonanie </w:t>
            </w:r>
            <w:r w:rsidRPr="0089154F">
              <w:rPr>
                <w:sz w:val="24"/>
              </w:rPr>
              <w:t xml:space="preserve">szlaków zrywkowych </w:t>
            </w:r>
          </w:p>
          <w:p w14:paraId="1BBB9EEC" w14:textId="77777777" w:rsidR="00CC2328" w:rsidRPr="0089154F" w:rsidRDefault="00CC2328" w:rsidP="00840C30">
            <w:pPr>
              <w:pStyle w:val="Tekstpodstawowywcity"/>
              <w:spacing w:after="0"/>
              <w:ind w:left="0" w:right="34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613B6A" w14:textId="3DB2EF2F" w:rsidR="00CC2328" w:rsidRDefault="00CC2328" w:rsidP="005E7BBD">
            <w:pPr>
              <w:pStyle w:val="Tekstpodstawowywcity"/>
              <w:spacing w:after="0"/>
              <w:ind w:left="0"/>
              <w:rPr>
                <w:b/>
                <w:sz w:val="28"/>
                <w:szCs w:val="28"/>
              </w:rPr>
            </w:pPr>
          </w:p>
          <w:p w14:paraId="4C0B8D03" w14:textId="3B940C21" w:rsidR="00CC2328" w:rsidRPr="0089154F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</w:p>
        </w:tc>
        <w:tc>
          <w:tcPr>
            <w:tcW w:w="850" w:type="dxa"/>
            <w:vAlign w:val="center"/>
          </w:tcPr>
          <w:p w14:paraId="2AFD91B7" w14:textId="77777777" w:rsidR="00CC2328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5782427" w14:textId="115CD807" w:rsidR="00CC2328" w:rsidRPr="0089154F" w:rsidRDefault="006469C0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5470</w:t>
            </w:r>
          </w:p>
        </w:tc>
        <w:tc>
          <w:tcPr>
            <w:tcW w:w="1276" w:type="dxa"/>
            <w:vAlign w:val="center"/>
          </w:tcPr>
          <w:p w14:paraId="7D0FCA33" w14:textId="77777777" w:rsidR="00CC2328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61CD0528" w14:textId="226E0ACA" w:rsidR="00CC2328" w:rsidRPr="00277B4A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238624E4" w14:textId="77777777" w:rsidR="00CC2328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1E8AF4BD" w14:textId="6C420542" w:rsidR="00CC2328" w:rsidRPr="00277B4A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13BAFEC0" w14:textId="77777777" w:rsidR="00CC2328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2EB30006" w14:textId="07CBD050" w:rsidR="00CC2328" w:rsidRPr="00277B4A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560" w:type="dxa"/>
            <w:vAlign w:val="center"/>
          </w:tcPr>
          <w:p w14:paraId="63EA2C71" w14:textId="77777777" w:rsidR="00CC2328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49906314" w14:textId="29B7D800" w:rsidR="00CC2328" w:rsidRPr="00277B4A" w:rsidRDefault="00CC2328" w:rsidP="00840C3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</w:tr>
      <w:tr w:rsidR="00CC2328" w:rsidRPr="009448A3" w14:paraId="0F730F97" w14:textId="77777777" w:rsidTr="00CC2328">
        <w:trPr>
          <w:trHeight w:val="1302"/>
          <w:jc w:val="center"/>
        </w:trPr>
        <w:tc>
          <w:tcPr>
            <w:tcW w:w="567" w:type="dxa"/>
            <w:vAlign w:val="center"/>
          </w:tcPr>
          <w:p w14:paraId="2B7DC03C" w14:textId="37CD1D4B" w:rsidR="00CC2328" w:rsidRDefault="00CC2328" w:rsidP="00CC2328">
            <w:pPr>
              <w:pStyle w:val="Tekstpodstawowywcity"/>
              <w:spacing w:after="0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117E5CFC" w14:textId="2E8B27AC" w:rsidR="00CC2328" w:rsidRPr="00E16113" w:rsidRDefault="00CC2328" w:rsidP="005E7BBD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PAKIET NR </w:t>
            </w:r>
            <w:r w:rsidRPr="00A427A1">
              <w:rPr>
                <w:b/>
                <w:sz w:val="24"/>
              </w:rPr>
              <w:t>I: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Naprawa </w:t>
            </w:r>
            <w:r w:rsidRPr="0089154F">
              <w:rPr>
                <w:sz w:val="24"/>
              </w:rPr>
              <w:t xml:space="preserve">szlaków zrywkowych </w:t>
            </w:r>
          </w:p>
          <w:p w14:paraId="16768B2F" w14:textId="77777777" w:rsidR="00CC2328" w:rsidRDefault="00CC2328" w:rsidP="005E7BBD">
            <w:pPr>
              <w:pStyle w:val="Tekstpodstawowywcity"/>
              <w:spacing w:after="0"/>
              <w:ind w:left="0" w:right="34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C63801" w14:textId="4D5DF03B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</w:p>
        </w:tc>
        <w:tc>
          <w:tcPr>
            <w:tcW w:w="850" w:type="dxa"/>
            <w:vAlign w:val="center"/>
          </w:tcPr>
          <w:p w14:paraId="4E882240" w14:textId="7777777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B5F6577" w14:textId="17998789" w:rsidR="00CC2328" w:rsidRDefault="006469C0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3410</w:t>
            </w:r>
          </w:p>
        </w:tc>
        <w:tc>
          <w:tcPr>
            <w:tcW w:w="1276" w:type="dxa"/>
            <w:vAlign w:val="center"/>
          </w:tcPr>
          <w:p w14:paraId="51CB8291" w14:textId="7777777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55C45DAC" w14:textId="075CCF7E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0E90CDF2" w14:textId="7777777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694A6859" w14:textId="6439871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0E0076D1" w14:textId="7777777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66920881" w14:textId="42DAF443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560" w:type="dxa"/>
            <w:vAlign w:val="center"/>
          </w:tcPr>
          <w:p w14:paraId="64D97AFD" w14:textId="77777777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0B5D2577" w14:textId="06503526" w:rsidR="00CC2328" w:rsidRDefault="00CC2328" w:rsidP="005E7BBD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</w:tr>
      <w:tr w:rsidR="00CC2328" w:rsidRPr="009448A3" w14:paraId="32F4FCF3" w14:textId="77777777" w:rsidTr="00CC2328">
        <w:trPr>
          <w:trHeight w:val="1302"/>
          <w:jc w:val="center"/>
        </w:trPr>
        <w:tc>
          <w:tcPr>
            <w:tcW w:w="567" w:type="dxa"/>
            <w:vAlign w:val="center"/>
          </w:tcPr>
          <w:p w14:paraId="6BED4039" w14:textId="248585B2" w:rsidR="00CC2328" w:rsidRPr="00A427A1" w:rsidRDefault="00CC2328" w:rsidP="00CC2328">
            <w:pPr>
              <w:pStyle w:val="Tekstpodstawowywcity"/>
              <w:spacing w:after="0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5" w:type="dxa"/>
          </w:tcPr>
          <w:p w14:paraId="674D10B5" w14:textId="124493F8" w:rsidR="00CC2328" w:rsidRPr="00A427A1" w:rsidRDefault="00CC2328" w:rsidP="00E16113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  <w:r w:rsidRPr="00A427A1">
              <w:rPr>
                <w:b/>
                <w:sz w:val="24"/>
              </w:rPr>
              <w:t>PAKIET NR I</w:t>
            </w:r>
            <w:r>
              <w:rPr>
                <w:b/>
                <w:sz w:val="24"/>
              </w:rPr>
              <w:t>I</w:t>
            </w:r>
            <w:r w:rsidRPr="00A427A1">
              <w:rPr>
                <w:b/>
                <w:sz w:val="24"/>
              </w:rPr>
              <w:t>:</w:t>
            </w:r>
          </w:p>
          <w:p w14:paraId="1286D450" w14:textId="77777777" w:rsidR="00CC2328" w:rsidRDefault="00CC2328" w:rsidP="00E16113">
            <w:pPr>
              <w:pStyle w:val="Tekstpodstawowywcity"/>
              <w:spacing w:after="0"/>
              <w:ind w:left="0" w:right="34"/>
              <w:rPr>
                <w:sz w:val="24"/>
              </w:rPr>
            </w:pPr>
            <w:r>
              <w:rPr>
                <w:sz w:val="24"/>
              </w:rPr>
              <w:t xml:space="preserve">Wykonanie </w:t>
            </w:r>
            <w:r w:rsidRPr="0089154F">
              <w:rPr>
                <w:sz w:val="24"/>
              </w:rPr>
              <w:t xml:space="preserve">szlaków zrywkowych </w:t>
            </w:r>
          </w:p>
          <w:p w14:paraId="2087F0F7" w14:textId="77777777" w:rsidR="00CC2328" w:rsidRDefault="00CC2328" w:rsidP="00E16113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8BAB65" w14:textId="77777777" w:rsidR="00CC2328" w:rsidRDefault="00CC2328" w:rsidP="00E16113">
            <w:pPr>
              <w:pStyle w:val="Tekstpodstawowywcity"/>
              <w:spacing w:after="0"/>
              <w:ind w:left="0"/>
              <w:rPr>
                <w:b/>
                <w:sz w:val="28"/>
                <w:szCs w:val="28"/>
              </w:rPr>
            </w:pPr>
          </w:p>
          <w:p w14:paraId="1A33EF3A" w14:textId="5E3B3395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</w:p>
        </w:tc>
        <w:tc>
          <w:tcPr>
            <w:tcW w:w="850" w:type="dxa"/>
            <w:vAlign w:val="center"/>
          </w:tcPr>
          <w:p w14:paraId="2036B891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56D4016" w14:textId="64CAE90A" w:rsidR="00CC2328" w:rsidRDefault="006469C0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5820</w:t>
            </w:r>
          </w:p>
        </w:tc>
        <w:tc>
          <w:tcPr>
            <w:tcW w:w="1276" w:type="dxa"/>
            <w:vAlign w:val="center"/>
          </w:tcPr>
          <w:p w14:paraId="0E9F9659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5B4078C9" w14:textId="1B578E41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08F916C1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5366AD55" w14:textId="56EA93FF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003C8C16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25146874" w14:textId="2DD6D16E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560" w:type="dxa"/>
            <w:vAlign w:val="center"/>
          </w:tcPr>
          <w:p w14:paraId="252D2D99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1AF7E410" w14:textId="513B1721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</w:tr>
      <w:tr w:rsidR="00CC2328" w:rsidRPr="009448A3" w14:paraId="27123F52" w14:textId="77777777" w:rsidTr="00CC2328">
        <w:trPr>
          <w:trHeight w:val="1302"/>
          <w:jc w:val="center"/>
        </w:trPr>
        <w:tc>
          <w:tcPr>
            <w:tcW w:w="567" w:type="dxa"/>
            <w:vAlign w:val="center"/>
          </w:tcPr>
          <w:p w14:paraId="45B92FD9" w14:textId="57338F9D" w:rsidR="00CC2328" w:rsidRDefault="00CC2328" w:rsidP="00CC2328">
            <w:pPr>
              <w:pStyle w:val="Tekstpodstawowywcity"/>
              <w:spacing w:after="0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5" w:type="dxa"/>
            <w:vAlign w:val="center"/>
          </w:tcPr>
          <w:p w14:paraId="62F330F1" w14:textId="07C5AE37" w:rsidR="00CC2328" w:rsidRPr="00E16113" w:rsidRDefault="00CC2328" w:rsidP="00E16113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PAKIET NR </w:t>
            </w:r>
            <w:r w:rsidRPr="00A427A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  <w:r w:rsidRPr="00A427A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Naprawa </w:t>
            </w:r>
            <w:r w:rsidRPr="0089154F">
              <w:rPr>
                <w:sz w:val="24"/>
              </w:rPr>
              <w:t xml:space="preserve">szlaków zrywkowych </w:t>
            </w:r>
          </w:p>
          <w:p w14:paraId="47D41DFE" w14:textId="77777777" w:rsidR="00CC2328" w:rsidRDefault="00CC2328" w:rsidP="00E16113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8F871F" w14:textId="26A9733B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</w:p>
        </w:tc>
        <w:tc>
          <w:tcPr>
            <w:tcW w:w="850" w:type="dxa"/>
            <w:vAlign w:val="center"/>
          </w:tcPr>
          <w:p w14:paraId="4DB66491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03F6EAE" w14:textId="428737F1" w:rsidR="00CC2328" w:rsidRDefault="006469C0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2855</w:t>
            </w:r>
          </w:p>
        </w:tc>
        <w:tc>
          <w:tcPr>
            <w:tcW w:w="1276" w:type="dxa"/>
            <w:vAlign w:val="center"/>
          </w:tcPr>
          <w:p w14:paraId="60C7E097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0C85C874" w14:textId="6EFFDFA3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693367CC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0367C94F" w14:textId="7421F96A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vAlign w:val="center"/>
          </w:tcPr>
          <w:p w14:paraId="566A3E75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3FA293E5" w14:textId="44EAFE86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560" w:type="dxa"/>
            <w:vAlign w:val="center"/>
          </w:tcPr>
          <w:p w14:paraId="0633235D" w14:textId="77777777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5B109ADF" w14:textId="72E0619A" w:rsidR="00CC2328" w:rsidRDefault="00CC2328" w:rsidP="00E16113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</w:tr>
      <w:tr w:rsidR="006469C0" w14:paraId="36966696" w14:textId="77777777" w:rsidTr="006469C0">
        <w:trPr>
          <w:trHeight w:val="13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585" w14:textId="375667FC" w:rsidR="006469C0" w:rsidRDefault="006469C0" w:rsidP="00B06880">
            <w:pPr>
              <w:pStyle w:val="Tekstpodstawowywcity"/>
              <w:spacing w:after="0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CA51" w14:textId="28D20F73" w:rsidR="006469C0" w:rsidRPr="00E16113" w:rsidRDefault="006469C0" w:rsidP="00B06880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PAKIET NR </w:t>
            </w:r>
            <w:r w:rsidRPr="00A427A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  <w:r w:rsidRPr="00A427A1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Pr="006469C0">
              <w:rPr>
                <w:bCs/>
                <w:sz w:val="24"/>
              </w:rPr>
              <w:t xml:space="preserve">Wykonanie </w:t>
            </w:r>
            <w:proofErr w:type="spellStart"/>
            <w:r w:rsidRPr="006469C0">
              <w:rPr>
                <w:bCs/>
                <w:sz w:val="24"/>
              </w:rPr>
              <w:t>dylowanki</w:t>
            </w:r>
            <w:proofErr w:type="spellEnd"/>
            <w:r w:rsidRPr="006469C0">
              <w:rPr>
                <w:bCs/>
                <w:sz w:val="24"/>
              </w:rPr>
              <w:t xml:space="preserve">  na</w:t>
            </w:r>
            <w:r w:rsidRPr="006469C0">
              <w:rPr>
                <w:bCs/>
                <w:sz w:val="24"/>
              </w:rPr>
              <w:t xml:space="preserve"> szlak</w:t>
            </w:r>
            <w:r w:rsidRPr="006469C0">
              <w:rPr>
                <w:bCs/>
                <w:sz w:val="24"/>
              </w:rPr>
              <w:t>ach</w:t>
            </w:r>
            <w:r w:rsidRPr="006469C0">
              <w:rPr>
                <w:bCs/>
                <w:sz w:val="24"/>
              </w:rPr>
              <w:t xml:space="preserve"> zrywkowych</w:t>
            </w:r>
          </w:p>
          <w:p w14:paraId="60EA4796" w14:textId="77777777" w:rsidR="006469C0" w:rsidRDefault="006469C0" w:rsidP="00B06880">
            <w:pPr>
              <w:pStyle w:val="Tekstpodstawowywcity"/>
              <w:spacing w:after="0"/>
              <w:ind w:left="0" w:right="34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E3F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7D1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80737DA" w14:textId="3498FA94" w:rsidR="006469C0" w:rsidRDefault="006469C0" w:rsidP="006469C0">
            <w:pPr>
              <w:pStyle w:val="Tekstpodstawowywcity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989C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5A498099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44F3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6D7CF02C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B647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1B5BAA05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EC5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</w:p>
          <w:p w14:paraId="6F58A3F2" w14:textId="77777777" w:rsidR="006469C0" w:rsidRDefault="006469C0" w:rsidP="00B06880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</w:t>
            </w:r>
          </w:p>
        </w:tc>
      </w:tr>
    </w:tbl>
    <w:p w14:paraId="38D66A7A" w14:textId="05432FDA" w:rsidR="00B43686" w:rsidRDefault="00B43686" w:rsidP="00B43686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zawiera wszystkie koszty związane z realizacją przedmiotu umowy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</w:t>
      </w:r>
      <w:r w:rsidR="009B1E8D">
        <w:rPr>
          <w:szCs w:val="24"/>
        </w:rPr>
        <w:t xml:space="preserve"> </w:t>
      </w:r>
      <w:r w:rsidRPr="00C21A4E">
        <w:rPr>
          <w:szCs w:val="24"/>
        </w:rPr>
        <w:t>przypadku wyboru niniejszej oferty.</w:t>
      </w:r>
    </w:p>
    <w:p w14:paraId="14BF9D6B" w14:textId="4BEBEF1B" w:rsidR="00B43686" w:rsidRDefault="00B43686" w:rsidP="00B43686">
      <w:pPr>
        <w:pStyle w:val="Tekstprzypisudolnego"/>
        <w:ind w:left="567"/>
        <w:jc w:val="both"/>
        <w:rPr>
          <w:szCs w:val="24"/>
        </w:rPr>
      </w:pPr>
    </w:p>
    <w:p w14:paraId="3540AEAF" w14:textId="77777777" w:rsidR="001A19F3" w:rsidRDefault="001A19F3" w:rsidP="00B43686">
      <w:pPr>
        <w:pStyle w:val="Tekstprzypisudolnego"/>
        <w:ind w:left="567"/>
        <w:jc w:val="both"/>
        <w:rPr>
          <w:szCs w:val="24"/>
        </w:rPr>
      </w:pPr>
    </w:p>
    <w:p w14:paraId="79F9BD03" w14:textId="490E92F1" w:rsidR="00B43686" w:rsidRPr="001A19F3" w:rsidRDefault="00B43686" w:rsidP="00871DEC">
      <w:pPr>
        <w:pStyle w:val="Akapitzlist"/>
        <w:numPr>
          <w:ilvl w:val="0"/>
          <w:numId w:val="35"/>
        </w:numPr>
        <w:spacing w:before="120" w:after="20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A19F3">
        <w:rPr>
          <w:sz w:val="24"/>
          <w:szCs w:val="24"/>
        </w:rPr>
        <w:t>Oświadczam (-y), że uważam (-y) się za związanych niniejszą ofertą na czas wskazany w </w:t>
      </w:r>
      <w:r w:rsidRPr="001A19F3">
        <w:rPr>
          <w:i/>
          <w:sz w:val="24"/>
          <w:szCs w:val="24"/>
        </w:rPr>
        <w:t>Specyfikacji Warunków Zamówienia</w:t>
      </w:r>
      <w:r w:rsidRPr="001A19F3">
        <w:rPr>
          <w:sz w:val="24"/>
          <w:szCs w:val="24"/>
        </w:rPr>
        <w:t>, tj</w:t>
      </w:r>
      <w:r w:rsidRPr="001A19F3">
        <w:rPr>
          <w:b/>
          <w:sz w:val="24"/>
          <w:szCs w:val="24"/>
        </w:rPr>
        <w:t>. 30 dni</w:t>
      </w:r>
      <w:r w:rsidRPr="001A19F3">
        <w:rPr>
          <w:sz w:val="24"/>
          <w:szCs w:val="24"/>
        </w:rPr>
        <w:t xml:space="preserve"> od upływu terminu składania ofert.</w:t>
      </w:r>
    </w:p>
    <w:p w14:paraId="14105900" w14:textId="218D9447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56F6A737" w14:textId="77777777" w:rsidR="00840C30" w:rsidRPr="00C21A4E" w:rsidRDefault="00840C30" w:rsidP="00DF741F">
      <w:pPr>
        <w:pStyle w:val="Akapitzlist"/>
        <w:ind w:left="426"/>
        <w:jc w:val="both"/>
        <w:rPr>
          <w:sz w:val="24"/>
          <w:szCs w:val="24"/>
        </w:rPr>
      </w:pPr>
    </w:p>
    <w:p w14:paraId="142E25DB" w14:textId="77777777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lastRenderedPageBreak/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3C45D364" w:rsidR="00B43686" w:rsidRDefault="001A19F3" w:rsidP="005266E0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43686" w:rsidRPr="001D6BA3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61A1F6E5" w:rsidR="00B43686" w:rsidRPr="002F5A80" w:rsidRDefault="001A19F3" w:rsidP="005266E0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3</w:t>
      </w:r>
      <w:r w:rsidR="00B43686" w:rsidRPr="001D6BA3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131B4CEA" w:rsidR="00B43686" w:rsidRDefault="00B43686" w:rsidP="001D6BA3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………………………………………………………………………..</w:t>
      </w:r>
    </w:p>
    <w:p w14:paraId="292F4F8A" w14:textId="48C473C6" w:rsidR="00DD2FF0" w:rsidRDefault="001D6BA3" w:rsidP="00C94A9A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2F5A80">
        <w:rPr>
          <w:sz w:val="24"/>
          <w:szCs w:val="24"/>
        </w:rPr>
        <w:t>.</w:t>
      </w:r>
    </w:p>
    <w:p w14:paraId="339A51B7" w14:textId="77777777" w:rsidR="00C94A9A" w:rsidRPr="00DD2FF0" w:rsidRDefault="00C94A9A" w:rsidP="00C94A9A">
      <w:pPr>
        <w:pStyle w:val="Akapitzlist"/>
        <w:spacing w:after="120"/>
        <w:ind w:left="851" w:right="23"/>
        <w:contextualSpacing w:val="0"/>
        <w:jc w:val="both"/>
        <w:rPr>
          <w:sz w:val="24"/>
          <w:szCs w:val="24"/>
        </w:rPr>
      </w:pPr>
    </w:p>
    <w:p w14:paraId="0E52FE38" w14:textId="77777777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, że </w:t>
      </w:r>
    </w:p>
    <w:p w14:paraId="076F3D02" w14:textId="44EF94D0" w:rsidR="00F44566" w:rsidRPr="000B70E5" w:rsidRDefault="001A19F3" w:rsidP="00F44566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4</w:t>
      </w:r>
      <w:r w:rsidR="00B43686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F44566" w:rsidRPr="001D6BA3">
        <w:rPr>
          <w:b/>
          <w:sz w:val="32"/>
          <w:szCs w:val="24"/>
        </w:rPr>
        <w:t xml:space="preserve"> </w:t>
      </w:r>
      <w:r w:rsidR="001D6BA3">
        <w:rPr>
          <w:b/>
          <w:sz w:val="32"/>
          <w:szCs w:val="24"/>
        </w:rPr>
        <w:t xml:space="preserve"> </w:t>
      </w:r>
      <w:proofErr w:type="spellStart"/>
      <w:r w:rsidR="00F44566" w:rsidRPr="001D6BA3">
        <w:rPr>
          <w:b/>
          <w:sz w:val="24"/>
          <w:szCs w:val="24"/>
        </w:rPr>
        <w:t>mikroprzedsiębiorcą</w:t>
      </w:r>
      <w:proofErr w:type="spellEnd"/>
      <w:r w:rsidR="00F44566" w:rsidRPr="000B70E5">
        <w:rPr>
          <w:b/>
          <w:sz w:val="28"/>
          <w:szCs w:val="28"/>
        </w:rPr>
        <w:t>*</w:t>
      </w:r>
    </w:p>
    <w:p w14:paraId="51841BF0" w14:textId="7022FB7C" w:rsidR="00F44566" w:rsidRDefault="001A19F3" w:rsidP="00F44566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4</w:t>
      </w:r>
      <w:r w:rsidR="00F44566">
        <w:rPr>
          <w:b/>
          <w:sz w:val="24"/>
          <w:szCs w:val="24"/>
        </w:rPr>
        <w:t>.2.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4"/>
        </w:rPr>
        <w:t>jestem</w:t>
      </w:r>
      <w:r w:rsidR="001D6BA3">
        <w:rPr>
          <w:b/>
          <w:sz w:val="28"/>
          <w:szCs w:val="24"/>
        </w:rPr>
        <w:t xml:space="preserve"> </w:t>
      </w:r>
      <w:r w:rsidR="00F44566" w:rsidRPr="001D6BA3">
        <w:rPr>
          <w:b/>
          <w:sz w:val="32"/>
          <w:szCs w:val="24"/>
        </w:rPr>
        <w:t xml:space="preserve"> </w:t>
      </w:r>
      <w:r w:rsidR="00F44566" w:rsidRPr="001D6BA3">
        <w:rPr>
          <w:b/>
          <w:sz w:val="24"/>
          <w:szCs w:val="24"/>
        </w:rPr>
        <w:t>małym przedsiębiorcą</w:t>
      </w:r>
      <w:r w:rsidR="00F44566" w:rsidRPr="000B70E5">
        <w:rPr>
          <w:b/>
          <w:sz w:val="28"/>
          <w:szCs w:val="28"/>
        </w:rPr>
        <w:t>*</w:t>
      </w:r>
      <w:r w:rsidR="00F44566" w:rsidRPr="000B70E5">
        <w:rPr>
          <w:b/>
          <w:sz w:val="28"/>
          <w:szCs w:val="24"/>
        </w:rPr>
        <w:t xml:space="preserve"> </w:t>
      </w:r>
    </w:p>
    <w:p w14:paraId="5430B874" w14:textId="44BC5350" w:rsidR="00F44566" w:rsidRDefault="001A19F3" w:rsidP="00F44566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4</w:t>
      </w:r>
      <w:r w:rsidR="00F44566">
        <w:rPr>
          <w:b/>
          <w:sz w:val="24"/>
          <w:szCs w:val="24"/>
        </w:rPr>
        <w:t>.3.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>jestem</w:t>
      </w:r>
      <w:r w:rsidR="00F44566" w:rsidRPr="001D6BA3">
        <w:rPr>
          <w:b/>
          <w:sz w:val="24"/>
          <w:szCs w:val="24"/>
        </w:rPr>
        <w:t xml:space="preserve"> </w:t>
      </w:r>
      <w:r w:rsidR="001D6BA3">
        <w:rPr>
          <w:b/>
          <w:sz w:val="24"/>
          <w:szCs w:val="24"/>
        </w:rPr>
        <w:t xml:space="preserve"> </w:t>
      </w:r>
      <w:r w:rsidR="00F44566" w:rsidRPr="001D6BA3">
        <w:rPr>
          <w:b/>
          <w:sz w:val="24"/>
          <w:szCs w:val="22"/>
        </w:rPr>
        <w:t xml:space="preserve">średnim przedsiębiorcą </w:t>
      </w:r>
      <w:r w:rsidR="00F44566" w:rsidRPr="00E449C5">
        <w:rPr>
          <w:b/>
          <w:sz w:val="28"/>
          <w:szCs w:val="24"/>
        </w:rPr>
        <w:t>*</w:t>
      </w:r>
    </w:p>
    <w:p w14:paraId="6C21140D" w14:textId="12C3E595" w:rsidR="00F44566" w:rsidRPr="000B70E5" w:rsidRDefault="001A19F3" w:rsidP="00F44566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4</w:t>
      </w:r>
      <w:r w:rsidR="00F44566">
        <w:rPr>
          <w:b/>
          <w:sz w:val="24"/>
          <w:szCs w:val="24"/>
        </w:rPr>
        <w:t>.4.</w:t>
      </w:r>
      <w:r w:rsidR="00F44566">
        <w:rPr>
          <w:b/>
          <w:sz w:val="24"/>
          <w:szCs w:val="24"/>
        </w:rPr>
        <w:tab/>
      </w:r>
      <w:r w:rsidR="00F44566" w:rsidRPr="001D6BA3">
        <w:rPr>
          <w:b/>
          <w:sz w:val="28"/>
          <w:szCs w:val="28"/>
        </w:rPr>
        <w:t xml:space="preserve">nie jestem </w:t>
      </w:r>
      <w:r w:rsidR="001D6BA3">
        <w:rPr>
          <w:b/>
          <w:sz w:val="28"/>
          <w:szCs w:val="28"/>
        </w:rPr>
        <w:t xml:space="preserve"> </w:t>
      </w:r>
      <w:proofErr w:type="spellStart"/>
      <w:r w:rsidR="00F44566" w:rsidRPr="001D6BA3">
        <w:rPr>
          <w:b/>
          <w:sz w:val="24"/>
          <w:szCs w:val="24"/>
        </w:rPr>
        <w:t>mikroprzedsiębiorcą</w:t>
      </w:r>
      <w:proofErr w:type="spellEnd"/>
      <w:r w:rsidR="00F44566" w:rsidRPr="001D6BA3">
        <w:rPr>
          <w:b/>
          <w:sz w:val="24"/>
          <w:szCs w:val="24"/>
        </w:rPr>
        <w:t xml:space="preserve">, małym lub średnim </w:t>
      </w:r>
      <w:r w:rsidR="00F44566" w:rsidRPr="001D6BA3">
        <w:rPr>
          <w:b/>
          <w:sz w:val="24"/>
          <w:szCs w:val="22"/>
        </w:rPr>
        <w:t>przedsiębiorcą</w:t>
      </w:r>
      <w:r w:rsidR="00F44566" w:rsidRPr="001D6BA3">
        <w:rPr>
          <w:b/>
          <w:sz w:val="24"/>
          <w:szCs w:val="24"/>
        </w:rPr>
        <w:t>*</w:t>
      </w:r>
    </w:p>
    <w:p w14:paraId="1570D6DE" w14:textId="4AAAC7E0" w:rsidR="00B43686" w:rsidRPr="00E1532C" w:rsidRDefault="00B43686" w:rsidP="00182C41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</w:t>
      </w:r>
      <w:r w:rsidR="00182C41">
        <w:rPr>
          <w:i/>
          <w:sz w:val="24"/>
          <w:szCs w:val="24"/>
        </w:rPr>
        <w:t>z dnia 6 marca 2018r. prawo przedsiębiorców (</w:t>
      </w:r>
      <w:proofErr w:type="spellStart"/>
      <w:r w:rsidR="00182C41" w:rsidRPr="00182C41">
        <w:rPr>
          <w:i/>
          <w:sz w:val="24"/>
          <w:szCs w:val="24"/>
        </w:rPr>
        <w:t>t.j</w:t>
      </w:r>
      <w:proofErr w:type="spellEnd"/>
      <w:r w:rsidR="00182C41" w:rsidRPr="00182C41">
        <w:rPr>
          <w:i/>
          <w:sz w:val="24"/>
          <w:szCs w:val="24"/>
        </w:rPr>
        <w:t>.</w:t>
      </w:r>
      <w:r w:rsidR="00182C41">
        <w:rPr>
          <w:i/>
          <w:sz w:val="24"/>
          <w:szCs w:val="24"/>
        </w:rPr>
        <w:t xml:space="preserve"> </w:t>
      </w:r>
      <w:r w:rsidR="00182C41" w:rsidRPr="00E1532C">
        <w:rPr>
          <w:i/>
          <w:sz w:val="24"/>
          <w:szCs w:val="24"/>
        </w:rPr>
        <w:t>Dz. U. z 2023 r. poz. 221</w:t>
      </w:r>
      <w:r w:rsidR="00182C41">
        <w:rPr>
          <w:i/>
          <w:sz w:val="24"/>
          <w:szCs w:val="24"/>
        </w:rPr>
        <w:t>)</w:t>
      </w:r>
      <w:r w:rsidR="00182C41" w:rsidRPr="00E1532C">
        <w:rPr>
          <w:i/>
          <w:sz w:val="24"/>
          <w:szCs w:val="24"/>
        </w:rPr>
        <w:t>.</w:t>
      </w:r>
    </w:p>
    <w:p w14:paraId="6A1A0BB1" w14:textId="77777777" w:rsidR="009B1E8D" w:rsidRDefault="009B1E8D" w:rsidP="00B43686">
      <w:pPr>
        <w:pStyle w:val="Akapitzlist"/>
        <w:spacing w:line="360" w:lineRule="auto"/>
        <w:ind w:left="0" w:right="23"/>
        <w:jc w:val="both"/>
        <w:rPr>
          <w:sz w:val="24"/>
          <w:szCs w:val="24"/>
        </w:rPr>
      </w:pPr>
    </w:p>
    <w:p w14:paraId="77C6B128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1C87497D" w14:textId="61E9B6EB" w:rsidR="001D6BA3" w:rsidRPr="002F5A80" w:rsidRDefault="001A19F3" w:rsidP="001D6BA3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5</w:t>
      </w:r>
      <w:r w:rsidR="001D6BA3" w:rsidRPr="00352E34">
        <w:rPr>
          <w:b/>
          <w:bCs/>
          <w:sz w:val="24"/>
        </w:rPr>
        <w:t>.1</w:t>
      </w:r>
      <w:r w:rsidR="001D6BA3" w:rsidRPr="0008436C">
        <w:rPr>
          <w:sz w:val="24"/>
        </w:rPr>
        <w:t>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>Nie  zamierzam (-y)</w:t>
      </w:r>
      <w:r w:rsidR="001D6BA3" w:rsidRPr="002F5A80">
        <w:rPr>
          <w:sz w:val="28"/>
        </w:rPr>
        <w:t xml:space="preserve"> </w:t>
      </w:r>
      <w:r w:rsidR="001D6BA3" w:rsidRPr="002F5A80">
        <w:rPr>
          <w:sz w:val="24"/>
        </w:rPr>
        <w:t>zlecać wykonania części robót podwykonawcom*.</w:t>
      </w:r>
    </w:p>
    <w:p w14:paraId="0D1B00ED" w14:textId="7A13010E" w:rsidR="001D6BA3" w:rsidRDefault="001A19F3" w:rsidP="00670FEA">
      <w:pPr>
        <w:pStyle w:val="Akapitzlist"/>
        <w:spacing w:line="360" w:lineRule="auto"/>
        <w:ind w:left="993" w:hanging="567"/>
        <w:jc w:val="both"/>
        <w:rPr>
          <w:sz w:val="24"/>
        </w:rPr>
      </w:pPr>
      <w:r>
        <w:rPr>
          <w:b/>
          <w:bCs/>
          <w:sz w:val="24"/>
        </w:rPr>
        <w:t>5</w:t>
      </w:r>
      <w:r w:rsidR="001D6BA3" w:rsidRPr="00352E34">
        <w:rPr>
          <w:b/>
          <w:bCs/>
          <w:sz w:val="24"/>
        </w:rPr>
        <w:t>.2.</w:t>
      </w:r>
      <w:r w:rsidR="001D6BA3">
        <w:rPr>
          <w:b/>
          <w:sz w:val="28"/>
        </w:rPr>
        <w:tab/>
      </w:r>
      <w:r w:rsidR="001D6BA3" w:rsidRPr="002F5A80">
        <w:rPr>
          <w:b/>
          <w:sz w:val="28"/>
        </w:rPr>
        <w:t xml:space="preserve">Zamierzam (-y)  </w:t>
      </w:r>
      <w:r w:rsidR="001D6BA3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1D6BA3" w:rsidRPr="002F5A80" w14:paraId="6735EBE0" w14:textId="77777777" w:rsidTr="008A650F">
        <w:tc>
          <w:tcPr>
            <w:tcW w:w="620" w:type="dxa"/>
          </w:tcPr>
          <w:p w14:paraId="5FFF46A2" w14:textId="77777777" w:rsidR="001D6BA3" w:rsidRPr="002F5A80" w:rsidRDefault="001D6BA3" w:rsidP="008A650F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F459A14" w14:textId="2383F63C" w:rsidR="001D6BA3" w:rsidRPr="002F5A80" w:rsidRDefault="001D6BA3" w:rsidP="008A650F">
            <w:pPr>
              <w:jc w:val="center"/>
            </w:pPr>
            <w:r>
              <w:t>Z</w:t>
            </w:r>
            <w:r w:rsidRPr="002F5A80">
              <w:t xml:space="preserve">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0C34DA52" w14:textId="77777777" w:rsidR="001D6BA3" w:rsidRDefault="001D6BA3" w:rsidP="008A650F">
            <w:pPr>
              <w:jc w:val="center"/>
            </w:pPr>
            <w:r>
              <w:t xml:space="preserve">Firma (nazwa) Podwykonawcy </w:t>
            </w:r>
          </w:p>
          <w:p w14:paraId="62A8223A" w14:textId="77777777" w:rsidR="001D6BA3" w:rsidRPr="002F5A80" w:rsidRDefault="001D6BA3" w:rsidP="008A650F">
            <w:pPr>
              <w:jc w:val="center"/>
            </w:pPr>
            <w:r>
              <w:t>jeżeli jest znana</w:t>
            </w:r>
          </w:p>
        </w:tc>
      </w:tr>
      <w:tr w:rsidR="001D6BA3" w:rsidRPr="002F5A80" w14:paraId="647C2D3C" w14:textId="77777777" w:rsidTr="008A650F">
        <w:tc>
          <w:tcPr>
            <w:tcW w:w="620" w:type="dxa"/>
          </w:tcPr>
          <w:p w14:paraId="1AA6E44B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0F90C4A6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3FD4DF02" w14:textId="77777777" w:rsidR="001D6BA3" w:rsidRPr="002F5A80" w:rsidRDefault="001D6BA3" w:rsidP="008A650F">
            <w:pPr>
              <w:spacing w:line="360" w:lineRule="auto"/>
            </w:pPr>
          </w:p>
        </w:tc>
      </w:tr>
      <w:tr w:rsidR="001D6BA3" w:rsidRPr="002F5A80" w14:paraId="75D4CE28" w14:textId="77777777" w:rsidTr="008A650F">
        <w:tc>
          <w:tcPr>
            <w:tcW w:w="620" w:type="dxa"/>
          </w:tcPr>
          <w:p w14:paraId="0AE04B04" w14:textId="77777777" w:rsidR="001D6BA3" w:rsidRPr="001D6BA3" w:rsidRDefault="001D6BA3" w:rsidP="008A65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6BA3">
              <w:rPr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AA815D" w14:textId="77777777" w:rsidR="001D6BA3" w:rsidRPr="002F5A80" w:rsidRDefault="001D6BA3" w:rsidP="008A650F">
            <w:pPr>
              <w:spacing w:line="360" w:lineRule="auto"/>
            </w:pPr>
          </w:p>
        </w:tc>
        <w:tc>
          <w:tcPr>
            <w:tcW w:w="3961" w:type="dxa"/>
          </w:tcPr>
          <w:p w14:paraId="7D31AD5D" w14:textId="77777777" w:rsidR="001D6BA3" w:rsidRPr="002F5A80" w:rsidRDefault="001D6BA3" w:rsidP="008A650F">
            <w:pPr>
              <w:spacing w:line="360" w:lineRule="auto"/>
            </w:pPr>
          </w:p>
        </w:tc>
      </w:tr>
    </w:tbl>
    <w:p w14:paraId="0F0D0462" w14:textId="039447E1" w:rsidR="001D6BA3" w:rsidRDefault="001D6BA3" w:rsidP="001D6BA3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FF5BAA8" w14:textId="50F2D61D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1106AF0D" w14:textId="77777777" w:rsidR="001D6BA3" w:rsidRDefault="001D6BA3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8764E7A" w14:textId="77777777" w:rsidR="001D6BA3" w:rsidRDefault="001D6BA3" w:rsidP="001D6BA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31B55AFD" w14:textId="77777777" w:rsidR="009B1E8D" w:rsidRDefault="009B1E8D" w:rsidP="001D6BA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050C95DE" w14:textId="17ED3114" w:rsidR="001D6BA3" w:rsidRPr="00E1532C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E1532C">
        <w:rPr>
          <w:bCs/>
          <w:sz w:val="24"/>
          <w:szCs w:val="24"/>
        </w:rPr>
        <w:t>Wszelką korespondencję w sprawie niniejszego</w:t>
      </w:r>
      <w:r w:rsidR="006C11C0" w:rsidRPr="00E1532C">
        <w:rPr>
          <w:bCs/>
          <w:sz w:val="24"/>
          <w:szCs w:val="24"/>
        </w:rPr>
        <w:t xml:space="preserve"> postępowania należy kierować przez platformę JOSEPHINE.</w:t>
      </w:r>
    </w:p>
    <w:p w14:paraId="128544EA" w14:textId="77777777" w:rsidR="009B1E8D" w:rsidRDefault="009B1E8D" w:rsidP="001D6BA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3C2E5300" w14:textId="77777777" w:rsidR="001D6BA3" w:rsidRDefault="001D6BA3" w:rsidP="001D6BA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3C11C299" w14:textId="77777777" w:rsidR="009B1E8D" w:rsidRPr="00C91363" w:rsidRDefault="009B1E8D" w:rsidP="001D6BA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7A88A4C" w14:textId="77777777" w:rsidR="001D6BA3" w:rsidRPr="00C91363" w:rsidRDefault="001D6BA3" w:rsidP="001D6BA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080FF0" w14:textId="77777777" w:rsidR="009B1E8D" w:rsidRDefault="009B1E8D" w:rsidP="001D6BA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FD7F6FE" w14:textId="77777777" w:rsidR="001D6BA3" w:rsidRPr="002F5A80" w:rsidRDefault="001D6BA3" w:rsidP="001D6BA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066236FD" w14:textId="5A3ED911" w:rsidR="00B75A99" w:rsidRDefault="00B75A99" w:rsidP="00B75A99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Kosztorys ofertowy (załącznik 3 a do SWZ)</w:t>
      </w:r>
    </w:p>
    <w:p w14:paraId="096C3AC2" w14:textId="7D33C8BD" w:rsidR="001D6BA3" w:rsidRDefault="001D6BA3" w:rsidP="001D6BA3">
      <w:pPr>
        <w:pStyle w:val="Akapitzlist"/>
        <w:numPr>
          <w:ilvl w:val="0"/>
          <w:numId w:val="43"/>
        </w:numPr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</w:t>
      </w:r>
    </w:p>
    <w:p w14:paraId="46A8FE3C" w14:textId="77777777" w:rsidR="00B75A99" w:rsidRPr="00B75A99" w:rsidRDefault="00B75A99" w:rsidP="00B75A99">
      <w:pPr>
        <w:pStyle w:val="Akapitzlist"/>
        <w:spacing w:line="360" w:lineRule="auto"/>
        <w:ind w:left="1080"/>
        <w:jc w:val="both"/>
        <w:rPr>
          <w:bCs/>
          <w:sz w:val="24"/>
        </w:rPr>
      </w:pPr>
    </w:p>
    <w:p w14:paraId="5CDBB217" w14:textId="77777777" w:rsidR="00ED4210" w:rsidRDefault="00ED4210" w:rsidP="001D6BA3">
      <w:pPr>
        <w:spacing w:line="360" w:lineRule="auto"/>
      </w:pPr>
    </w:p>
    <w:p w14:paraId="266DDDB7" w14:textId="77777777" w:rsidR="001D6BA3" w:rsidRDefault="001D6BA3" w:rsidP="001D6BA3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587D7CFC" w14:textId="77777777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130B9DE" w14:textId="77777777" w:rsidR="001D6BA3" w:rsidRDefault="001D6BA3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7FE1D2F5" w14:textId="77777777" w:rsidR="009B1E8D" w:rsidRDefault="009B1E8D" w:rsidP="001D6BA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0D4A279" w14:textId="3B2AAC1D" w:rsidR="00B43686" w:rsidRPr="001D6BA3" w:rsidRDefault="001D6BA3" w:rsidP="001D6BA3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0"/>
    </w:p>
    <w:sectPr w:rsidR="00B43686" w:rsidRPr="001D6BA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B39C" w14:textId="77777777" w:rsidR="00075FC2" w:rsidRDefault="00075FC2" w:rsidP="00AC3E6B">
      <w:r>
        <w:separator/>
      </w:r>
    </w:p>
  </w:endnote>
  <w:endnote w:type="continuationSeparator" w:id="0">
    <w:p w14:paraId="0B12D425" w14:textId="77777777" w:rsidR="00075FC2" w:rsidRDefault="00075FC2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0C89B3" w14:textId="49810372" w:rsidR="00021213" w:rsidRDefault="006469C0" w:rsidP="00021213">
            <w:pPr>
              <w:pStyle w:val="Stopka"/>
              <w:tabs>
                <w:tab w:val="clear" w:pos="9072"/>
                <w:tab w:val="right" w:pos="9214"/>
              </w:tabs>
              <w:ind w:right="-257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 w14:anchorId="1A87096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2054" type="#_x0000_t32" style="position:absolute;margin-left:1.2pt;margin-top:6.5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    <v:stroke r:id="rId1" o:title="" color2="#005023" filltype="pattern"/>
                </v:shape>
              </w:pict>
            </w:r>
          </w:p>
          <w:p w14:paraId="450B711E" w14:textId="77777777" w:rsidR="00021213" w:rsidRDefault="00021213" w:rsidP="00021213">
            <w:pPr>
              <w:pStyle w:val="Stopka"/>
              <w:tabs>
                <w:tab w:val="clear" w:pos="9072"/>
                <w:tab w:val="right" w:pos="9639"/>
              </w:tabs>
              <w:ind w:right="-257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488D929" wp14:editId="20FFE5CB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74930</wp:posOffset>
                  </wp:positionV>
                  <wp:extent cx="1419225" cy="447675"/>
                  <wp:effectExtent l="0" t="0" r="3175" b="8890"/>
                  <wp:wrapTight wrapText="bothSides">
                    <wp:wrapPolygon edited="0">
                      <wp:start x="0" y="0"/>
                      <wp:lineTo x="0" y="20978"/>
                      <wp:lineTo x="21294" y="20978"/>
                      <wp:lineTo x="21294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FF649D" w14:textId="77777777" w:rsidR="00021213" w:rsidRDefault="00021213" w:rsidP="00021213">
            <w:pPr>
              <w:pStyle w:val="Stopka"/>
              <w:tabs>
                <w:tab w:val="clear" w:pos="9072"/>
                <w:tab w:val="right" w:pos="9214"/>
              </w:tabs>
              <w:ind w:right="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PGL LP Nadleśnictwo Andrychów</w:t>
            </w:r>
          </w:p>
          <w:p w14:paraId="7AC3B745" w14:textId="77777777" w:rsidR="00021213" w:rsidRPr="00F430B7" w:rsidRDefault="00021213" w:rsidP="00021213">
            <w:pPr>
              <w:pStyle w:val="Stopka"/>
              <w:tabs>
                <w:tab w:val="clear" w:pos="9072"/>
                <w:tab w:val="right" w:pos="9214"/>
              </w:tabs>
              <w:ind w:right="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Słowackiego 2E, 34-120 Andrychów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Tel.:+48 33 875 20 15, fax: +48 33 875 28 13, e-mail: andrychow@katowice.lasy.gov.pl  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15AC2E9" w14:textId="77777777" w:rsidR="00021213" w:rsidRDefault="00021213" w:rsidP="00021213">
            <w:pPr>
              <w:pStyle w:val="Stopka"/>
            </w:pPr>
          </w:p>
          <w:p w14:paraId="05A39BDC" w14:textId="77777777" w:rsidR="006F7EF1" w:rsidRDefault="006F7EF1" w:rsidP="00021213">
            <w:pPr>
              <w:pStyle w:val="Stopka"/>
            </w:pPr>
          </w:p>
          <w:p w14:paraId="709F0569" w14:textId="1B14A9FB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C94A9A">
              <w:rPr>
                <w:b/>
                <w:noProof/>
              </w:rPr>
              <w:t>4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C94A9A">
              <w:rPr>
                <w:b/>
                <w:noProof/>
              </w:rPr>
              <w:t>4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1B58" w14:textId="77777777" w:rsidR="00075FC2" w:rsidRDefault="00075FC2" w:rsidP="00AC3E6B">
      <w:r>
        <w:separator/>
      </w:r>
    </w:p>
  </w:footnote>
  <w:footnote w:type="continuationSeparator" w:id="0">
    <w:p w14:paraId="6717B197" w14:textId="77777777" w:rsidR="00075FC2" w:rsidRDefault="00075FC2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CD08" w14:textId="372ED316" w:rsidR="00021213" w:rsidRPr="00021213" w:rsidRDefault="00021213" w:rsidP="00021213">
    <w:pPr>
      <w:pStyle w:val="Nagwek"/>
      <w:ind w:left="-284"/>
    </w:pPr>
    <w:r>
      <w:rPr>
        <w:noProof/>
        <w:color w:val="005023"/>
      </w:rPr>
      <w:drawing>
        <wp:inline distT="0" distB="0" distL="0" distR="0" wp14:anchorId="32BF4DC7" wp14:editId="70178AD4">
          <wp:extent cx="5760720" cy="66183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962C7" w14:textId="380927FE" w:rsidR="00021213" w:rsidRPr="00344F15" w:rsidRDefault="00021213" w:rsidP="00021213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393FF7">
      <w:rPr>
        <w:b/>
        <w:sz w:val="22"/>
      </w:rPr>
      <w:t xml:space="preserve"> SA.270.1.2023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5CAED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1D36F58"/>
    <w:multiLevelType w:val="hybridMultilevel"/>
    <w:tmpl w:val="011C11CE"/>
    <w:lvl w:ilvl="0" w:tplc="AA08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6858983">
    <w:abstractNumId w:val="16"/>
  </w:num>
  <w:num w:numId="2" w16cid:durableId="1682050699">
    <w:abstractNumId w:val="12"/>
  </w:num>
  <w:num w:numId="3" w16cid:durableId="758605272">
    <w:abstractNumId w:val="25"/>
  </w:num>
  <w:num w:numId="4" w16cid:durableId="35392007">
    <w:abstractNumId w:val="41"/>
  </w:num>
  <w:num w:numId="5" w16cid:durableId="540215084">
    <w:abstractNumId w:val="45"/>
  </w:num>
  <w:num w:numId="6" w16cid:durableId="1095977225">
    <w:abstractNumId w:val="23"/>
  </w:num>
  <w:num w:numId="7" w16cid:durableId="650328646">
    <w:abstractNumId w:val="15"/>
  </w:num>
  <w:num w:numId="8" w16cid:durableId="836075031">
    <w:abstractNumId w:val="28"/>
  </w:num>
  <w:num w:numId="9" w16cid:durableId="1453553527">
    <w:abstractNumId w:val="14"/>
  </w:num>
  <w:num w:numId="10" w16cid:durableId="629751257">
    <w:abstractNumId w:val="34"/>
  </w:num>
  <w:num w:numId="11" w16cid:durableId="1972401241">
    <w:abstractNumId w:val="30"/>
  </w:num>
  <w:num w:numId="12" w16cid:durableId="1463769223">
    <w:abstractNumId w:val="8"/>
  </w:num>
  <w:num w:numId="13" w16cid:durableId="943536718">
    <w:abstractNumId w:val="29"/>
  </w:num>
  <w:num w:numId="14" w16cid:durableId="819076434">
    <w:abstractNumId w:val="18"/>
  </w:num>
  <w:num w:numId="15" w16cid:durableId="538130002">
    <w:abstractNumId w:val="37"/>
  </w:num>
  <w:num w:numId="16" w16cid:durableId="1272323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895855">
    <w:abstractNumId w:val="6"/>
  </w:num>
  <w:num w:numId="18" w16cid:durableId="1427455711">
    <w:abstractNumId w:val="43"/>
  </w:num>
  <w:num w:numId="19" w16cid:durableId="2009943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2888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6546821">
    <w:abstractNumId w:val="26"/>
  </w:num>
  <w:num w:numId="22" w16cid:durableId="26616264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909723">
    <w:abstractNumId w:val="35"/>
  </w:num>
  <w:num w:numId="24" w16cid:durableId="2210656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4617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593776">
    <w:abstractNumId w:val="44"/>
  </w:num>
  <w:num w:numId="27" w16cid:durableId="2036540756">
    <w:abstractNumId w:val="27"/>
  </w:num>
  <w:num w:numId="28" w16cid:durableId="1192183241">
    <w:abstractNumId w:val="9"/>
  </w:num>
  <w:num w:numId="29" w16cid:durableId="2361007">
    <w:abstractNumId w:val="13"/>
  </w:num>
  <w:num w:numId="30" w16cid:durableId="1649237256">
    <w:abstractNumId w:val="36"/>
  </w:num>
  <w:num w:numId="31" w16cid:durableId="1826513360">
    <w:abstractNumId w:val="40"/>
  </w:num>
  <w:num w:numId="32" w16cid:durableId="643658512">
    <w:abstractNumId w:val="10"/>
  </w:num>
  <w:num w:numId="33" w16cid:durableId="1659652925">
    <w:abstractNumId w:val="17"/>
  </w:num>
  <w:num w:numId="34" w16cid:durableId="244415821">
    <w:abstractNumId w:val="21"/>
  </w:num>
  <w:num w:numId="35" w16cid:durableId="893345949">
    <w:abstractNumId w:val="5"/>
  </w:num>
  <w:num w:numId="36" w16cid:durableId="1968123475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128238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908192">
    <w:abstractNumId w:val="31"/>
  </w:num>
  <w:num w:numId="39" w16cid:durableId="1857500504">
    <w:abstractNumId w:val="39"/>
  </w:num>
  <w:num w:numId="40" w16cid:durableId="1459564934">
    <w:abstractNumId w:val="7"/>
  </w:num>
  <w:num w:numId="41" w16cid:durableId="1297833609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6430344">
    <w:abstractNumId w:val="32"/>
  </w:num>
  <w:num w:numId="43" w16cid:durableId="208032266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1213"/>
    <w:rsid w:val="000237BA"/>
    <w:rsid w:val="00025EC7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75FC2"/>
    <w:rsid w:val="00081DBC"/>
    <w:rsid w:val="000826A6"/>
    <w:rsid w:val="000859B7"/>
    <w:rsid w:val="0008624E"/>
    <w:rsid w:val="0008658B"/>
    <w:rsid w:val="000901B3"/>
    <w:rsid w:val="000923A2"/>
    <w:rsid w:val="00096658"/>
    <w:rsid w:val="0009756E"/>
    <w:rsid w:val="000A6646"/>
    <w:rsid w:val="000A7BA0"/>
    <w:rsid w:val="000B106A"/>
    <w:rsid w:val="000B1EA0"/>
    <w:rsid w:val="000B65A0"/>
    <w:rsid w:val="000B6EC1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07778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446C"/>
    <w:rsid w:val="00175DCF"/>
    <w:rsid w:val="00182C41"/>
    <w:rsid w:val="001843E8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19F3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D6BA3"/>
    <w:rsid w:val="001D79F9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21474"/>
    <w:rsid w:val="0022483B"/>
    <w:rsid w:val="00224EC1"/>
    <w:rsid w:val="0022695B"/>
    <w:rsid w:val="002279D5"/>
    <w:rsid w:val="00230BC4"/>
    <w:rsid w:val="00232FFF"/>
    <w:rsid w:val="00233FCB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3BC6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72FC"/>
    <w:rsid w:val="003622BE"/>
    <w:rsid w:val="0036332F"/>
    <w:rsid w:val="00363F73"/>
    <w:rsid w:val="003641A0"/>
    <w:rsid w:val="00364215"/>
    <w:rsid w:val="00366296"/>
    <w:rsid w:val="00370A7E"/>
    <w:rsid w:val="003713AA"/>
    <w:rsid w:val="00372272"/>
    <w:rsid w:val="00375627"/>
    <w:rsid w:val="0037574D"/>
    <w:rsid w:val="00376E75"/>
    <w:rsid w:val="003817D4"/>
    <w:rsid w:val="003821EC"/>
    <w:rsid w:val="003865C3"/>
    <w:rsid w:val="00386EC9"/>
    <w:rsid w:val="003927C7"/>
    <w:rsid w:val="00393FF7"/>
    <w:rsid w:val="003971F0"/>
    <w:rsid w:val="003A157B"/>
    <w:rsid w:val="003A2044"/>
    <w:rsid w:val="003A4CDE"/>
    <w:rsid w:val="003B10D6"/>
    <w:rsid w:val="003B39B2"/>
    <w:rsid w:val="003B4DB5"/>
    <w:rsid w:val="003B4EAB"/>
    <w:rsid w:val="003B4FE2"/>
    <w:rsid w:val="003B62E7"/>
    <w:rsid w:val="003C075B"/>
    <w:rsid w:val="003C11DB"/>
    <w:rsid w:val="003C2E08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17C29"/>
    <w:rsid w:val="0052213A"/>
    <w:rsid w:val="005266E0"/>
    <w:rsid w:val="00527912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6635"/>
    <w:rsid w:val="005B6D13"/>
    <w:rsid w:val="005C0FF2"/>
    <w:rsid w:val="005C3EB4"/>
    <w:rsid w:val="005C3F71"/>
    <w:rsid w:val="005C5A6B"/>
    <w:rsid w:val="005D02F1"/>
    <w:rsid w:val="005D0E15"/>
    <w:rsid w:val="005D4B0B"/>
    <w:rsid w:val="005D56A3"/>
    <w:rsid w:val="005D7F4D"/>
    <w:rsid w:val="005E720F"/>
    <w:rsid w:val="005E7483"/>
    <w:rsid w:val="005E7BBD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69C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0FEA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5738"/>
    <w:rsid w:val="006A70A9"/>
    <w:rsid w:val="006A74B6"/>
    <w:rsid w:val="006C11C0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060"/>
    <w:rsid w:val="00711905"/>
    <w:rsid w:val="00712AB4"/>
    <w:rsid w:val="0072011B"/>
    <w:rsid w:val="007218D7"/>
    <w:rsid w:val="00722DF6"/>
    <w:rsid w:val="00723749"/>
    <w:rsid w:val="00723915"/>
    <w:rsid w:val="00723CFC"/>
    <w:rsid w:val="007245D2"/>
    <w:rsid w:val="007262AC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67CAD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0C30"/>
    <w:rsid w:val="0084157A"/>
    <w:rsid w:val="00843BC7"/>
    <w:rsid w:val="00853B0B"/>
    <w:rsid w:val="00862A2F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13BD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2188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22A9"/>
    <w:rsid w:val="009329F2"/>
    <w:rsid w:val="00934826"/>
    <w:rsid w:val="00936FE6"/>
    <w:rsid w:val="009377F4"/>
    <w:rsid w:val="00940C4F"/>
    <w:rsid w:val="00946B50"/>
    <w:rsid w:val="00946D14"/>
    <w:rsid w:val="00947A2E"/>
    <w:rsid w:val="00953B0B"/>
    <w:rsid w:val="00953D20"/>
    <w:rsid w:val="00953EDE"/>
    <w:rsid w:val="00957601"/>
    <w:rsid w:val="00962A7B"/>
    <w:rsid w:val="0096375B"/>
    <w:rsid w:val="00963F7A"/>
    <w:rsid w:val="00964E21"/>
    <w:rsid w:val="00965417"/>
    <w:rsid w:val="009665C6"/>
    <w:rsid w:val="009729BF"/>
    <w:rsid w:val="00976A2A"/>
    <w:rsid w:val="00976CB8"/>
    <w:rsid w:val="00977071"/>
    <w:rsid w:val="0098058D"/>
    <w:rsid w:val="00980743"/>
    <w:rsid w:val="009811E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1E8D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216C"/>
    <w:rsid w:val="00A238B4"/>
    <w:rsid w:val="00A25844"/>
    <w:rsid w:val="00A25A35"/>
    <w:rsid w:val="00A2717F"/>
    <w:rsid w:val="00A313FE"/>
    <w:rsid w:val="00A328B0"/>
    <w:rsid w:val="00A32F6E"/>
    <w:rsid w:val="00A34507"/>
    <w:rsid w:val="00A36401"/>
    <w:rsid w:val="00A425F7"/>
    <w:rsid w:val="00A427A1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559"/>
    <w:rsid w:val="00B54828"/>
    <w:rsid w:val="00B55288"/>
    <w:rsid w:val="00B62DC8"/>
    <w:rsid w:val="00B63ED1"/>
    <w:rsid w:val="00B64AA4"/>
    <w:rsid w:val="00B6549E"/>
    <w:rsid w:val="00B655E8"/>
    <w:rsid w:val="00B66C93"/>
    <w:rsid w:val="00B71DAA"/>
    <w:rsid w:val="00B75253"/>
    <w:rsid w:val="00B75A99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1290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3693"/>
    <w:rsid w:val="00C358F3"/>
    <w:rsid w:val="00C3658A"/>
    <w:rsid w:val="00C41F69"/>
    <w:rsid w:val="00C4472B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6ADC"/>
    <w:rsid w:val="00C87C73"/>
    <w:rsid w:val="00C9102E"/>
    <w:rsid w:val="00C911F5"/>
    <w:rsid w:val="00C92D94"/>
    <w:rsid w:val="00C92E95"/>
    <w:rsid w:val="00C94959"/>
    <w:rsid w:val="00C94A9A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2328"/>
    <w:rsid w:val="00CC3EAF"/>
    <w:rsid w:val="00CC4790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D69"/>
    <w:rsid w:val="00D40E23"/>
    <w:rsid w:val="00D41F91"/>
    <w:rsid w:val="00D42BEF"/>
    <w:rsid w:val="00D466EE"/>
    <w:rsid w:val="00D52E6A"/>
    <w:rsid w:val="00D5354A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B6662"/>
    <w:rsid w:val="00DC11FA"/>
    <w:rsid w:val="00DC2029"/>
    <w:rsid w:val="00DC263B"/>
    <w:rsid w:val="00DD138A"/>
    <w:rsid w:val="00DD1B1C"/>
    <w:rsid w:val="00DD2FF0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532C"/>
    <w:rsid w:val="00E16113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40758"/>
    <w:rsid w:val="00E42F41"/>
    <w:rsid w:val="00E46A41"/>
    <w:rsid w:val="00E5260F"/>
    <w:rsid w:val="00E53B83"/>
    <w:rsid w:val="00E54D03"/>
    <w:rsid w:val="00E56A82"/>
    <w:rsid w:val="00E6062A"/>
    <w:rsid w:val="00E61BC5"/>
    <w:rsid w:val="00E62ACD"/>
    <w:rsid w:val="00E64111"/>
    <w:rsid w:val="00E672A1"/>
    <w:rsid w:val="00E7607B"/>
    <w:rsid w:val="00E77007"/>
    <w:rsid w:val="00E77B3E"/>
    <w:rsid w:val="00E80049"/>
    <w:rsid w:val="00E92E4B"/>
    <w:rsid w:val="00E955CD"/>
    <w:rsid w:val="00E95DE6"/>
    <w:rsid w:val="00E977B3"/>
    <w:rsid w:val="00EA2460"/>
    <w:rsid w:val="00EA3850"/>
    <w:rsid w:val="00EA5710"/>
    <w:rsid w:val="00EB15C9"/>
    <w:rsid w:val="00EB4644"/>
    <w:rsid w:val="00EB4A0D"/>
    <w:rsid w:val="00EB502A"/>
    <w:rsid w:val="00EC69F0"/>
    <w:rsid w:val="00EC6E40"/>
    <w:rsid w:val="00EC727F"/>
    <w:rsid w:val="00EC789A"/>
    <w:rsid w:val="00EC7F9D"/>
    <w:rsid w:val="00ED143C"/>
    <w:rsid w:val="00ED4210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244F"/>
    <w:rsid w:val="00F44566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674B"/>
    <w:rsid w:val="00FC025A"/>
    <w:rsid w:val="00FC0C31"/>
    <w:rsid w:val="00FC1213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375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oprawka">
    <w:name w:val="Revision"/>
    <w:hidden/>
    <w:uiPriority w:val="99"/>
    <w:semiHidden/>
    <w:rsid w:val="0018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7547-B0DD-46AE-95BA-7D6F055F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Iwona Stępień</cp:lastModifiedBy>
  <cp:revision>23</cp:revision>
  <cp:lastPrinted>2021-07-20T16:59:00Z</cp:lastPrinted>
  <dcterms:created xsi:type="dcterms:W3CDTF">2023-02-21T14:17:00Z</dcterms:created>
  <dcterms:modified xsi:type="dcterms:W3CDTF">2023-03-13T07:00:00Z</dcterms:modified>
</cp:coreProperties>
</file>