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2D" w:rsidRPr="000008F6" w:rsidRDefault="005A622D" w:rsidP="005A622D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3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5A622D" w:rsidRDefault="005A622D" w:rsidP="005A622D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5A622D" w:rsidRPr="00AC57CF" w:rsidTr="00F37075">
        <w:tc>
          <w:tcPr>
            <w:tcW w:w="2197" w:type="dxa"/>
          </w:tcPr>
          <w:p w:rsidR="005A622D" w:rsidRPr="00AC57CF" w:rsidRDefault="005A622D" w:rsidP="00F37075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5A622D" w:rsidRPr="00AC57CF" w:rsidRDefault="005A622D" w:rsidP="00F3707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ZER-ZP-19/2017</w:t>
            </w:r>
          </w:p>
        </w:tc>
      </w:tr>
      <w:tr w:rsidR="005A622D" w:rsidRPr="00AC57CF" w:rsidTr="00F37075">
        <w:tc>
          <w:tcPr>
            <w:tcW w:w="4030" w:type="dxa"/>
            <w:gridSpan w:val="2"/>
          </w:tcPr>
          <w:p w:rsidR="005A622D" w:rsidRPr="00AC57CF" w:rsidRDefault="005A622D" w:rsidP="00F37075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5A622D" w:rsidRPr="00AC57CF" w:rsidRDefault="005A622D" w:rsidP="00F37075">
            <w:pPr>
              <w:rPr>
                <w:b/>
                <w:smallCaps/>
              </w:rPr>
            </w:pPr>
          </w:p>
        </w:tc>
      </w:tr>
      <w:tr w:rsidR="005A622D" w:rsidRPr="00AC57CF" w:rsidTr="00F37075">
        <w:trPr>
          <w:cantSplit/>
        </w:trPr>
        <w:tc>
          <w:tcPr>
            <w:tcW w:w="4030" w:type="dxa"/>
            <w:gridSpan w:val="2"/>
          </w:tcPr>
          <w:p w:rsidR="005A622D" w:rsidRPr="00AC57CF" w:rsidRDefault="005A622D" w:rsidP="00F3707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5A622D" w:rsidRPr="00AC57CF" w:rsidRDefault="005A622D" w:rsidP="00F37075">
            <w:pPr>
              <w:rPr>
                <w:b/>
                <w:smallCaps/>
              </w:rPr>
            </w:pPr>
          </w:p>
        </w:tc>
      </w:tr>
      <w:tr w:rsidR="005A622D" w:rsidRPr="00AC57CF" w:rsidTr="00F37075">
        <w:trPr>
          <w:cantSplit/>
        </w:trPr>
        <w:tc>
          <w:tcPr>
            <w:tcW w:w="4030" w:type="dxa"/>
            <w:gridSpan w:val="2"/>
          </w:tcPr>
          <w:p w:rsidR="005A622D" w:rsidRPr="00AC57CF" w:rsidRDefault="005A622D" w:rsidP="00F37075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5A622D" w:rsidRPr="00AC57CF" w:rsidRDefault="005A622D" w:rsidP="00F37075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5A622D" w:rsidRPr="00AC57CF" w:rsidRDefault="005A622D" w:rsidP="00F37075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5A622D" w:rsidRPr="00AC57CF" w:rsidRDefault="005A622D" w:rsidP="00F37075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5A622D" w:rsidRPr="00AC57CF" w:rsidRDefault="005A622D" w:rsidP="00F37075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5A622D" w:rsidRPr="00AC57CF" w:rsidRDefault="005A622D" w:rsidP="00F37075">
            <w:pPr>
              <w:rPr>
                <w:smallCaps/>
              </w:rPr>
            </w:pPr>
          </w:p>
        </w:tc>
      </w:tr>
    </w:tbl>
    <w:p w:rsidR="005A622D" w:rsidRDefault="005A622D" w:rsidP="005A622D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5A622D" w:rsidRPr="00D1770A" w:rsidRDefault="005A622D" w:rsidP="005A622D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5A622D" w:rsidRPr="000008F6" w:rsidRDefault="005A622D" w:rsidP="005A622D">
      <w:pPr>
        <w:jc w:val="center"/>
      </w:pPr>
    </w:p>
    <w:p w:rsidR="005A622D" w:rsidRPr="000008F6" w:rsidRDefault="005A622D" w:rsidP="005A622D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 xml:space="preserve">dostawę serwerów, elementów </w:t>
      </w:r>
      <w:r>
        <w:rPr>
          <w:b/>
          <w:i/>
        </w:rPr>
        <w:br/>
        <w:t xml:space="preserve">i urządzeń do rozbudowy infrastruktury HP </w:t>
      </w:r>
      <w:proofErr w:type="spellStart"/>
      <w:r>
        <w:rPr>
          <w:b/>
          <w:i/>
        </w:rPr>
        <w:t>BladeSystem</w:t>
      </w:r>
      <w:proofErr w:type="spellEnd"/>
      <w:r>
        <w:rPr>
          <w:b/>
          <w:i/>
        </w:rPr>
        <w:t xml:space="preserve"> c7000, zakup wsparcia technicznego oraz serwisu posprzedażnego w okresie gwarancji</w:t>
      </w:r>
      <w:r w:rsidRPr="000008F6">
        <w:rPr>
          <w:b/>
          <w:i/>
        </w:rPr>
        <w:t xml:space="preserve"> - 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19/2017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 xml:space="preserve">zgodnie </w:t>
      </w:r>
      <w:r>
        <w:br/>
        <w:t>z art. 24 ust. 11</w:t>
      </w:r>
      <w:r w:rsidRPr="000008F6">
        <w:t xml:space="preserve"> ustawy z dnia 29 stycznia 20</w:t>
      </w:r>
      <w:r>
        <w:t xml:space="preserve">04r. </w:t>
      </w:r>
      <w:r w:rsidRPr="00DD3DD4">
        <w:rPr>
          <w:i/>
        </w:rPr>
        <w:t>Prawo zamówień publicznych</w:t>
      </w:r>
      <w:r w:rsidRPr="000008F6">
        <w:t xml:space="preserve"> (Dz. U. </w:t>
      </w:r>
      <w:r>
        <w:t>z 2017r. poz. 1579</w:t>
      </w:r>
      <w:r w:rsidRPr="000008F6">
        <w:t>):</w:t>
      </w:r>
    </w:p>
    <w:p w:rsidR="005A622D" w:rsidRPr="000008F6" w:rsidRDefault="005A622D" w:rsidP="005A622D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 z 20</w:t>
      </w:r>
      <w:r>
        <w:t xml:space="preserve">17r. poz. 229, z </w:t>
      </w:r>
      <w:proofErr w:type="spellStart"/>
      <w:r>
        <w:t>późn</w:t>
      </w:r>
      <w:proofErr w:type="spellEnd"/>
      <w:r>
        <w:t>. zm.</w:t>
      </w:r>
      <w:r w:rsidRPr="000008F6">
        <w:t>)</w:t>
      </w:r>
      <w:r>
        <w:t>**</w:t>
      </w:r>
    </w:p>
    <w:p w:rsidR="005A622D" w:rsidRPr="000008F6" w:rsidRDefault="005A622D" w:rsidP="005A622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5A622D" w:rsidRPr="000008F6" w:rsidTr="00F37075">
        <w:tc>
          <w:tcPr>
            <w:tcW w:w="959" w:type="dxa"/>
          </w:tcPr>
          <w:p w:rsidR="005A622D" w:rsidRPr="000008F6" w:rsidRDefault="005A622D" w:rsidP="00F37075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5A622D" w:rsidRPr="000008F6" w:rsidRDefault="005A622D" w:rsidP="00F3707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5A622D" w:rsidRPr="000008F6" w:rsidRDefault="005A622D" w:rsidP="00F3707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5A622D" w:rsidRPr="000008F6" w:rsidTr="00F37075">
        <w:tc>
          <w:tcPr>
            <w:tcW w:w="959" w:type="dxa"/>
          </w:tcPr>
          <w:p w:rsidR="005A622D" w:rsidRPr="000008F6" w:rsidRDefault="005A622D" w:rsidP="00F37075">
            <w:pPr>
              <w:jc w:val="both"/>
            </w:pPr>
          </w:p>
        </w:tc>
        <w:tc>
          <w:tcPr>
            <w:tcW w:w="4819" w:type="dxa"/>
          </w:tcPr>
          <w:p w:rsidR="005A622D" w:rsidRPr="000008F6" w:rsidRDefault="005A622D" w:rsidP="00F37075">
            <w:pPr>
              <w:jc w:val="both"/>
            </w:pPr>
          </w:p>
        </w:tc>
        <w:tc>
          <w:tcPr>
            <w:tcW w:w="4000" w:type="dxa"/>
          </w:tcPr>
          <w:p w:rsidR="005A622D" w:rsidRPr="000008F6" w:rsidRDefault="005A622D" w:rsidP="00F37075">
            <w:pPr>
              <w:jc w:val="both"/>
            </w:pPr>
          </w:p>
        </w:tc>
      </w:tr>
      <w:tr w:rsidR="005A622D" w:rsidRPr="000008F6" w:rsidTr="00F37075">
        <w:tc>
          <w:tcPr>
            <w:tcW w:w="959" w:type="dxa"/>
          </w:tcPr>
          <w:p w:rsidR="005A622D" w:rsidRPr="000008F6" w:rsidRDefault="005A622D" w:rsidP="00F37075">
            <w:pPr>
              <w:jc w:val="both"/>
            </w:pPr>
          </w:p>
        </w:tc>
        <w:tc>
          <w:tcPr>
            <w:tcW w:w="4819" w:type="dxa"/>
          </w:tcPr>
          <w:p w:rsidR="005A622D" w:rsidRPr="000008F6" w:rsidRDefault="005A622D" w:rsidP="00F37075">
            <w:pPr>
              <w:jc w:val="both"/>
            </w:pPr>
          </w:p>
        </w:tc>
        <w:tc>
          <w:tcPr>
            <w:tcW w:w="4000" w:type="dxa"/>
          </w:tcPr>
          <w:p w:rsidR="005A622D" w:rsidRPr="000008F6" w:rsidRDefault="005A622D" w:rsidP="00F37075">
            <w:pPr>
              <w:jc w:val="both"/>
            </w:pPr>
          </w:p>
        </w:tc>
      </w:tr>
      <w:tr w:rsidR="005A622D" w:rsidRPr="000008F6" w:rsidTr="00F37075">
        <w:tc>
          <w:tcPr>
            <w:tcW w:w="959" w:type="dxa"/>
          </w:tcPr>
          <w:p w:rsidR="005A622D" w:rsidRPr="000008F6" w:rsidRDefault="005A622D" w:rsidP="00F37075">
            <w:pPr>
              <w:jc w:val="both"/>
            </w:pPr>
          </w:p>
        </w:tc>
        <w:tc>
          <w:tcPr>
            <w:tcW w:w="4819" w:type="dxa"/>
          </w:tcPr>
          <w:p w:rsidR="005A622D" w:rsidRPr="000008F6" w:rsidRDefault="005A622D" w:rsidP="00F37075">
            <w:pPr>
              <w:jc w:val="both"/>
            </w:pPr>
          </w:p>
        </w:tc>
        <w:tc>
          <w:tcPr>
            <w:tcW w:w="4000" w:type="dxa"/>
          </w:tcPr>
          <w:p w:rsidR="005A622D" w:rsidRPr="000008F6" w:rsidRDefault="005A622D" w:rsidP="00F37075">
            <w:pPr>
              <w:jc w:val="both"/>
            </w:pPr>
          </w:p>
        </w:tc>
      </w:tr>
    </w:tbl>
    <w:p w:rsidR="005A622D" w:rsidRPr="000008F6" w:rsidRDefault="005A622D" w:rsidP="005A622D">
      <w:pPr>
        <w:pBdr>
          <w:bottom w:val="single" w:sz="12" w:space="1" w:color="auto"/>
        </w:pBdr>
        <w:jc w:val="both"/>
      </w:pPr>
    </w:p>
    <w:p w:rsidR="005A622D" w:rsidRPr="000008F6" w:rsidRDefault="005A622D" w:rsidP="005A622D">
      <w:pPr>
        <w:jc w:val="both"/>
        <w:rPr>
          <w:b/>
        </w:rPr>
      </w:pPr>
    </w:p>
    <w:p w:rsidR="005A622D" w:rsidRPr="000008F6" w:rsidRDefault="005A622D" w:rsidP="005A622D">
      <w:pPr>
        <w:numPr>
          <w:ilvl w:val="0"/>
          <w:numId w:val="19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z 201</w:t>
      </w:r>
      <w:r>
        <w:t>7r. poz. 1579</w:t>
      </w:r>
      <w:r w:rsidRPr="000008F6">
        <w:t>)</w:t>
      </w:r>
      <w:r>
        <w:t>**</w:t>
      </w:r>
      <w:r w:rsidRPr="000008F6">
        <w:t>.</w:t>
      </w:r>
    </w:p>
    <w:p w:rsidR="005A622D" w:rsidRPr="000008F6" w:rsidRDefault="005A622D" w:rsidP="005A622D">
      <w:pPr>
        <w:jc w:val="both"/>
      </w:pPr>
    </w:p>
    <w:p w:rsidR="005A622D" w:rsidRPr="000008F6" w:rsidRDefault="005A622D" w:rsidP="005A622D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5A622D" w:rsidRPr="000008F6" w:rsidRDefault="005A622D" w:rsidP="005A622D">
      <w:pPr>
        <w:jc w:val="both"/>
      </w:pPr>
    </w:p>
    <w:p w:rsidR="005A622D" w:rsidRPr="000008F6" w:rsidRDefault="005A622D" w:rsidP="005A622D">
      <w:pPr>
        <w:jc w:val="both"/>
      </w:pPr>
    </w:p>
    <w:p w:rsidR="005A622D" w:rsidRPr="000008F6" w:rsidRDefault="005A622D" w:rsidP="005A622D">
      <w:pPr>
        <w:rPr>
          <w:b/>
        </w:rPr>
      </w:pPr>
      <w:r w:rsidRPr="000008F6">
        <w:rPr>
          <w:b/>
        </w:rPr>
        <w:t>PODPIS(Y):</w:t>
      </w:r>
    </w:p>
    <w:p w:rsidR="005A622D" w:rsidRPr="000008F6" w:rsidRDefault="005A622D" w:rsidP="005A622D">
      <w:pPr>
        <w:rPr>
          <w:b/>
        </w:rPr>
      </w:pPr>
    </w:p>
    <w:p w:rsidR="005A622D" w:rsidRPr="000008F6" w:rsidRDefault="005A622D" w:rsidP="005A622D">
      <w:pPr>
        <w:rPr>
          <w:b/>
        </w:rPr>
      </w:pPr>
    </w:p>
    <w:p w:rsidR="005A622D" w:rsidRPr="000008F6" w:rsidRDefault="005A622D" w:rsidP="005A622D">
      <w:pPr>
        <w:rPr>
          <w:b/>
        </w:rPr>
      </w:pPr>
    </w:p>
    <w:p w:rsidR="005A622D" w:rsidRPr="000008F6" w:rsidRDefault="005A622D" w:rsidP="005A622D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5A622D" w:rsidRPr="000008F6" w:rsidRDefault="005A622D" w:rsidP="005A622D">
      <w:pPr>
        <w:rPr>
          <w:b/>
        </w:rPr>
      </w:pPr>
      <w:r w:rsidRPr="000008F6">
        <w:rPr>
          <w:b/>
        </w:rPr>
        <w:t xml:space="preserve">                               </w:t>
      </w:r>
      <w:r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5A622D" w:rsidRPr="000008F6" w:rsidRDefault="005A622D" w:rsidP="005A622D">
      <w:pPr>
        <w:rPr>
          <w:b/>
        </w:rPr>
      </w:pPr>
    </w:p>
    <w:p w:rsidR="005A622D" w:rsidRPr="000008F6" w:rsidRDefault="005A622D" w:rsidP="005A622D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5A622D" w:rsidRPr="000008F6" w:rsidRDefault="005A622D" w:rsidP="005A622D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5A622D" w:rsidRPr="000008F6" w:rsidRDefault="005A622D" w:rsidP="005A622D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692454" w:rsidRPr="005A622D" w:rsidRDefault="005A622D" w:rsidP="005A622D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692454" w:rsidRPr="005A622D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8D" w:rsidRDefault="007D5A8D">
      <w:r>
        <w:separator/>
      </w:r>
    </w:p>
  </w:endnote>
  <w:endnote w:type="continuationSeparator" w:id="0">
    <w:p w:rsidR="007D5A8D" w:rsidRDefault="007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D" w:rsidRDefault="007D5A8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D5A8D" w:rsidRDefault="007D5A8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5A8D" w:rsidRPr="00FD6C44" w:rsidRDefault="007D5A8D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5A622D">
          <w:rPr>
            <w:noProof/>
            <w:sz w:val="16"/>
            <w:szCs w:val="16"/>
          </w:rPr>
          <w:t>34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5A8D" w:rsidRPr="00EB0C21" w:rsidRDefault="007D5A8D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5A622D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8D" w:rsidRDefault="007D5A8D">
      <w:r>
        <w:separator/>
      </w:r>
    </w:p>
  </w:footnote>
  <w:footnote w:type="continuationSeparator" w:id="0">
    <w:p w:rsidR="007D5A8D" w:rsidRDefault="007D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C78B2"/>
    <w:multiLevelType w:val="hybridMultilevel"/>
    <w:tmpl w:val="3220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914BD9"/>
    <w:multiLevelType w:val="hybridMultilevel"/>
    <w:tmpl w:val="19EAAF7E"/>
    <w:lvl w:ilvl="0" w:tplc="9CC83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002DC"/>
    <w:multiLevelType w:val="hybridMultilevel"/>
    <w:tmpl w:val="B99AB722"/>
    <w:lvl w:ilvl="0" w:tplc="9D82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197005"/>
    <w:multiLevelType w:val="hybridMultilevel"/>
    <w:tmpl w:val="3220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34B67F7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96421D"/>
    <w:multiLevelType w:val="hybridMultilevel"/>
    <w:tmpl w:val="0CCC3DC4"/>
    <w:lvl w:ilvl="0" w:tplc="04150011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E2986"/>
    <w:multiLevelType w:val="hybridMultilevel"/>
    <w:tmpl w:val="51441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606AAF"/>
    <w:multiLevelType w:val="hybridMultilevel"/>
    <w:tmpl w:val="F44A5394"/>
    <w:lvl w:ilvl="0" w:tplc="3DE61078">
      <w:start w:val="1"/>
      <w:numFmt w:val="lowerLetter"/>
      <w:lvlText w:val="%1)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9A150D"/>
    <w:multiLevelType w:val="hybridMultilevel"/>
    <w:tmpl w:val="165AD982"/>
    <w:lvl w:ilvl="0" w:tplc="BCF0C2B6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F10074"/>
    <w:multiLevelType w:val="hybridMultilevel"/>
    <w:tmpl w:val="4052ED00"/>
    <w:lvl w:ilvl="0" w:tplc="3E1288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9222930A">
      <w:start w:val="1"/>
      <w:numFmt w:val="lowerLetter"/>
      <w:lvlText w:val="%2)"/>
      <w:lvlJc w:val="righ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DC7813"/>
    <w:multiLevelType w:val="hybridMultilevel"/>
    <w:tmpl w:val="0D086430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2">
    <w:nsid w:val="357175ED"/>
    <w:multiLevelType w:val="hybridMultilevel"/>
    <w:tmpl w:val="FE24603E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BA109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AC438A"/>
    <w:multiLevelType w:val="hybridMultilevel"/>
    <w:tmpl w:val="6A72F49C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FC1C22"/>
    <w:multiLevelType w:val="multilevel"/>
    <w:tmpl w:val="1A82422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>
    <w:nsid w:val="3F9B5146"/>
    <w:multiLevelType w:val="hybridMultilevel"/>
    <w:tmpl w:val="6DD88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DE39C1"/>
    <w:multiLevelType w:val="hybridMultilevel"/>
    <w:tmpl w:val="CE542206"/>
    <w:lvl w:ilvl="0" w:tplc="8B2A2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A97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872740"/>
    <w:multiLevelType w:val="hybridMultilevel"/>
    <w:tmpl w:val="F9421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4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6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CE124F7"/>
    <w:multiLevelType w:val="hybridMultilevel"/>
    <w:tmpl w:val="7DD0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9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8D4DEC"/>
    <w:multiLevelType w:val="hybridMultilevel"/>
    <w:tmpl w:val="1BF2611E"/>
    <w:lvl w:ilvl="0" w:tplc="4F584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2102FF"/>
    <w:multiLevelType w:val="hybridMultilevel"/>
    <w:tmpl w:val="20D61B70"/>
    <w:lvl w:ilvl="0" w:tplc="3E1288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A4003A0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2859C3"/>
    <w:multiLevelType w:val="hybridMultilevel"/>
    <w:tmpl w:val="673CCADA"/>
    <w:lvl w:ilvl="0" w:tplc="9222930A">
      <w:start w:val="1"/>
      <w:numFmt w:val="lowerLetter"/>
      <w:lvlText w:val="%1)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552A64BC"/>
    <w:multiLevelType w:val="hybridMultilevel"/>
    <w:tmpl w:val="421827AE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CAC280">
      <w:start w:val="80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227AB6"/>
    <w:multiLevelType w:val="hybridMultilevel"/>
    <w:tmpl w:val="D9E47C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BF6D96"/>
    <w:multiLevelType w:val="hybridMultilevel"/>
    <w:tmpl w:val="C4A0D162"/>
    <w:lvl w:ilvl="0" w:tplc="6C3477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B1206F"/>
    <w:multiLevelType w:val="hybridMultilevel"/>
    <w:tmpl w:val="4C2C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5CE0A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9D5E76"/>
    <w:multiLevelType w:val="hybridMultilevel"/>
    <w:tmpl w:val="55066194"/>
    <w:lvl w:ilvl="0" w:tplc="2F6211EE">
      <w:start w:val="1"/>
      <w:numFmt w:val="lowerLetter"/>
      <w:lvlText w:val="%1)"/>
      <w:lvlJc w:val="right"/>
      <w:pPr>
        <w:ind w:left="180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7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322F2F"/>
    <w:multiLevelType w:val="hybridMultilevel"/>
    <w:tmpl w:val="D2465206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26C5B8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040714"/>
    <w:multiLevelType w:val="hybridMultilevel"/>
    <w:tmpl w:val="7846B4B2"/>
    <w:lvl w:ilvl="0" w:tplc="2D8E1D9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8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31154A"/>
    <w:multiLevelType w:val="hybridMultilevel"/>
    <w:tmpl w:val="BF826024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37E053C"/>
    <w:multiLevelType w:val="hybridMultilevel"/>
    <w:tmpl w:val="951CBB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774F5208"/>
    <w:multiLevelType w:val="hybridMultilevel"/>
    <w:tmpl w:val="86E47BEE"/>
    <w:lvl w:ilvl="0" w:tplc="A5E606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9127D15"/>
    <w:multiLevelType w:val="hybridMultilevel"/>
    <w:tmpl w:val="85EE7472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66DAE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DD8263A"/>
    <w:multiLevelType w:val="hybridMultilevel"/>
    <w:tmpl w:val="E8AE0674"/>
    <w:lvl w:ilvl="0" w:tplc="4A46B2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9"/>
  </w:num>
  <w:num w:numId="2">
    <w:abstractNumId w:val="41"/>
  </w:num>
  <w:num w:numId="3">
    <w:abstractNumId w:val="103"/>
  </w:num>
  <w:num w:numId="4">
    <w:abstractNumId w:val="57"/>
  </w:num>
  <w:num w:numId="5">
    <w:abstractNumId w:val="35"/>
  </w:num>
  <w:num w:numId="6">
    <w:abstractNumId w:val="32"/>
  </w:num>
  <w:num w:numId="7">
    <w:abstractNumId w:val="5"/>
  </w:num>
  <w:num w:numId="8">
    <w:abstractNumId w:val="83"/>
  </w:num>
  <w:num w:numId="9">
    <w:abstractNumId w:val="99"/>
  </w:num>
  <w:num w:numId="10">
    <w:abstractNumId w:val="93"/>
  </w:num>
  <w:num w:numId="11">
    <w:abstractNumId w:val="87"/>
  </w:num>
  <w:num w:numId="12">
    <w:abstractNumId w:val="10"/>
  </w:num>
  <w:num w:numId="13">
    <w:abstractNumId w:val="40"/>
  </w:num>
  <w:num w:numId="14">
    <w:abstractNumId w:val="23"/>
  </w:num>
  <w:num w:numId="15">
    <w:abstractNumId w:val="52"/>
  </w:num>
  <w:num w:numId="16">
    <w:abstractNumId w:val="38"/>
  </w:num>
  <w:num w:numId="17">
    <w:abstractNumId w:val="68"/>
  </w:num>
  <w:num w:numId="18">
    <w:abstractNumId w:val="100"/>
  </w:num>
  <w:num w:numId="19">
    <w:abstractNumId w:val="9"/>
  </w:num>
  <w:num w:numId="20">
    <w:abstractNumId w:val="94"/>
  </w:num>
  <w:num w:numId="21">
    <w:abstractNumId w:val="61"/>
  </w:num>
  <w:num w:numId="22">
    <w:abstractNumId w:val="66"/>
  </w:num>
  <w:num w:numId="23">
    <w:abstractNumId w:val="106"/>
  </w:num>
  <w:num w:numId="24">
    <w:abstractNumId w:val="96"/>
  </w:num>
  <w:num w:numId="25">
    <w:abstractNumId w:val="15"/>
  </w:num>
  <w:num w:numId="26">
    <w:abstractNumId w:val="81"/>
  </w:num>
  <w:num w:numId="27">
    <w:abstractNumId w:val="13"/>
  </w:num>
  <w:num w:numId="28">
    <w:abstractNumId w:val="55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</w:num>
  <w:num w:numId="32">
    <w:abstractNumId w:val="82"/>
  </w:num>
  <w:num w:numId="33">
    <w:abstractNumId w:val="18"/>
  </w:num>
  <w:num w:numId="34">
    <w:abstractNumId w:val="92"/>
  </w:num>
  <w:num w:numId="35">
    <w:abstractNumId w:val="85"/>
  </w:num>
  <w:num w:numId="36">
    <w:abstractNumId w:val="31"/>
  </w:num>
  <w:num w:numId="37">
    <w:abstractNumId w:val="77"/>
  </w:num>
  <w:num w:numId="38">
    <w:abstractNumId w:val="73"/>
  </w:num>
  <w:num w:numId="39">
    <w:abstractNumId w:val="97"/>
  </w:num>
  <w:num w:numId="40">
    <w:abstractNumId w:val="12"/>
  </w:num>
  <w:num w:numId="41">
    <w:abstractNumId w:val="90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5"/>
  </w:num>
  <w:num w:numId="44">
    <w:abstractNumId w:val="95"/>
  </w:num>
  <w:num w:numId="45">
    <w:abstractNumId w:val="25"/>
  </w:num>
  <w:num w:numId="46">
    <w:abstractNumId w:val="42"/>
  </w:num>
  <w:num w:numId="47">
    <w:abstractNumId w:val="47"/>
  </w:num>
  <w:num w:numId="48">
    <w:abstractNumId w:val="89"/>
  </w:num>
  <w:num w:numId="49">
    <w:abstractNumId w:val="65"/>
  </w:num>
  <w:num w:numId="50">
    <w:abstractNumId w:val="74"/>
  </w:num>
  <w:num w:numId="51">
    <w:abstractNumId w:val="48"/>
  </w:num>
  <w:num w:numId="52">
    <w:abstractNumId w:val="67"/>
  </w:num>
  <w:num w:numId="53">
    <w:abstractNumId w:val="7"/>
  </w:num>
  <w:num w:numId="54">
    <w:abstractNumId w:val="21"/>
  </w:num>
  <w:num w:numId="55">
    <w:abstractNumId w:val="29"/>
  </w:num>
  <w:num w:numId="56">
    <w:abstractNumId w:val="54"/>
  </w:num>
  <w:num w:numId="57">
    <w:abstractNumId w:val="51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43"/>
  </w:num>
  <w:num w:numId="61">
    <w:abstractNumId w:val="104"/>
  </w:num>
  <w:num w:numId="62">
    <w:abstractNumId w:val="8"/>
  </w:num>
  <w:num w:numId="63">
    <w:abstractNumId w:val="75"/>
  </w:num>
  <w:num w:numId="64">
    <w:abstractNumId w:val="27"/>
  </w:num>
  <w:num w:numId="65">
    <w:abstractNumId w:val="69"/>
  </w:num>
  <w:num w:numId="66">
    <w:abstractNumId w:val="22"/>
  </w:num>
  <w:num w:numId="67">
    <w:abstractNumId w:val="46"/>
  </w:num>
  <w:num w:numId="68">
    <w:abstractNumId w:val="26"/>
  </w:num>
  <w:num w:numId="69">
    <w:abstractNumId w:val="6"/>
  </w:num>
  <w:num w:numId="70">
    <w:abstractNumId w:val="101"/>
  </w:num>
  <w:num w:numId="71">
    <w:abstractNumId w:val="78"/>
  </w:num>
  <w:num w:numId="72">
    <w:abstractNumId w:val="76"/>
  </w:num>
  <w:num w:numId="73">
    <w:abstractNumId w:val="60"/>
  </w:num>
  <w:num w:numId="74">
    <w:abstractNumId w:val="33"/>
  </w:num>
  <w:num w:numId="75">
    <w:abstractNumId w:val="72"/>
  </w:num>
  <w:num w:numId="76">
    <w:abstractNumId w:val="49"/>
  </w:num>
  <w:num w:numId="77">
    <w:abstractNumId w:val="64"/>
  </w:num>
  <w:num w:numId="78">
    <w:abstractNumId w:val="37"/>
  </w:num>
  <w:num w:numId="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8"/>
  </w:num>
  <w:num w:numId="85">
    <w:abstractNumId w:val="34"/>
  </w:num>
  <w:num w:numId="86">
    <w:abstractNumId w:val="58"/>
  </w:num>
  <w:num w:numId="87">
    <w:abstractNumId w:val="80"/>
  </w:num>
  <w:num w:numId="88">
    <w:abstractNumId w:val="50"/>
  </w:num>
  <w:num w:numId="89">
    <w:abstractNumId w:val="59"/>
  </w:num>
  <w:num w:numId="90">
    <w:abstractNumId w:val="30"/>
  </w:num>
  <w:num w:numId="91">
    <w:abstractNumId w:val="19"/>
  </w:num>
  <w:num w:numId="92">
    <w:abstractNumId w:val="84"/>
  </w:num>
  <w:num w:numId="93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7E8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4C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2F86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170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2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0D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1BF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18D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5FB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61E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6678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17C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19E6"/>
    <w:rsid w:val="001B236C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5000"/>
    <w:rsid w:val="001C5F52"/>
    <w:rsid w:val="001C6890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5F9B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496A"/>
    <w:rsid w:val="002052F0"/>
    <w:rsid w:val="00205533"/>
    <w:rsid w:val="00205C15"/>
    <w:rsid w:val="00205D7E"/>
    <w:rsid w:val="00206ABC"/>
    <w:rsid w:val="00206ADA"/>
    <w:rsid w:val="00207A45"/>
    <w:rsid w:val="00207F78"/>
    <w:rsid w:val="00210524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349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2E9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5B3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CE4"/>
    <w:rsid w:val="002E0D39"/>
    <w:rsid w:val="002E2477"/>
    <w:rsid w:val="002E260B"/>
    <w:rsid w:val="002E3740"/>
    <w:rsid w:val="002E3909"/>
    <w:rsid w:val="002E3A79"/>
    <w:rsid w:val="002E40E1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624E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44BD"/>
    <w:rsid w:val="003256CE"/>
    <w:rsid w:val="00326368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978"/>
    <w:rsid w:val="00351AE3"/>
    <w:rsid w:val="00351EF9"/>
    <w:rsid w:val="00351FA0"/>
    <w:rsid w:val="00352411"/>
    <w:rsid w:val="0035316B"/>
    <w:rsid w:val="0035365D"/>
    <w:rsid w:val="00353834"/>
    <w:rsid w:val="00353DB5"/>
    <w:rsid w:val="00354872"/>
    <w:rsid w:val="00355F83"/>
    <w:rsid w:val="003560D2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6064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8E6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5BCF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02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1EE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B6E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F8D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78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3F43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42EA"/>
    <w:rsid w:val="005747B3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5F6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2D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EF1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37D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EC0"/>
    <w:rsid w:val="0060785E"/>
    <w:rsid w:val="006106C1"/>
    <w:rsid w:val="00610A42"/>
    <w:rsid w:val="00610F83"/>
    <w:rsid w:val="00610FE8"/>
    <w:rsid w:val="00611451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77F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1EE6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41A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454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5C5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0BC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4FBF"/>
    <w:rsid w:val="007363A4"/>
    <w:rsid w:val="0073658B"/>
    <w:rsid w:val="00736D03"/>
    <w:rsid w:val="007371BE"/>
    <w:rsid w:val="0073722F"/>
    <w:rsid w:val="00740A35"/>
    <w:rsid w:val="00740DDD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044"/>
    <w:rsid w:val="00765177"/>
    <w:rsid w:val="00765644"/>
    <w:rsid w:val="00765F2D"/>
    <w:rsid w:val="00766865"/>
    <w:rsid w:val="0077001E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5A8D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70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432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28A8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33A5"/>
    <w:rsid w:val="008333BA"/>
    <w:rsid w:val="00834266"/>
    <w:rsid w:val="008342D6"/>
    <w:rsid w:val="00835094"/>
    <w:rsid w:val="0083525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29AC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2CC8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1998"/>
    <w:rsid w:val="008E2212"/>
    <w:rsid w:val="008E2BBD"/>
    <w:rsid w:val="008E38C5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B62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0A9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4B6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986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695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95"/>
    <w:rsid w:val="009D2CDE"/>
    <w:rsid w:val="009D2EF7"/>
    <w:rsid w:val="009D3012"/>
    <w:rsid w:val="009D3017"/>
    <w:rsid w:val="009D3A68"/>
    <w:rsid w:val="009D3EF5"/>
    <w:rsid w:val="009D3FA7"/>
    <w:rsid w:val="009D5340"/>
    <w:rsid w:val="009D59CE"/>
    <w:rsid w:val="009D659A"/>
    <w:rsid w:val="009D6CAB"/>
    <w:rsid w:val="009D6DC1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0F6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6C7A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863"/>
    <w:rsid w:val="00A26DB7"/>
    <w:rsid w:val="00A27720"/>
    <w:rsid w:val="00A27FA7"/>
    <w:rsid w:val="00A309D2"/>
    <w:rsid w:val="00A3164B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E3C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4CD2"/>
    <w:rsid w:val="00A7572F"/>
    <w:rsid w:val="00A75B1F"/>
    <w:rsid w:val="00A75E20"/>
    <w:rsid w:val="00A75FCC"/>
    <w:rsid w:val="00A76F7E"/>
    <w:rsid w:val="00A77E6A"/>
    <w:rsid w:val="00A80097"/>
    <w:rsid w:val="00A81230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C03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1D8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3BE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A79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0EF6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310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45D"/>
    <w:rsid w:val="00CE67B4"/>
    <w:rsid w:val="00CE6835"/>
    <w:rsid w:val="00CE71A5"/>
    <w:rsid w:val="00CE7CD0"/>
    <w:rsid w:val="00CF0356"/>
    <w:rsid w:val="00CF0951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4F1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1F6D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5BE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4CB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B07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5B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3F0"/>
    <w:rsid w:val="00EB4EA8"/>
    <w:rsid w:val="00EB4F32"/>
    <w:rsid w:val="00EB53BF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5B37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2EF5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009"/>
    <w:rsid w:val="00F503C8"/>
    <w:rsid w:val="00F510C5"/>
    <w:rsid w:val="00F513DF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1CFC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2AA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1D4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B55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6F19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5AB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109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9EBE6-5F31-47C7-81E8-FB406B37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2017-10-02T08:49:00Z</cp:lastPrinted>
  <dcterms:created xsi:type="dcterms:W3CDTF">2017-10-10T13:51:00Z</dcterms:created>
  <dcterms:modified xsi:type="dcterms:W3CDTF">2017-10-10T13:51:00Z</dcterms:modified>
</cp:coreProperties>
</file>